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a8e" w14:textId="5512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25 февраля 2015 года № 184-34-5. Зарегистрировано Департаментом юстиции Павлодарской области 19 марта 2015 года № 4377.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(зарегистрировано в Реестре государственной регистрации нормативных правовых актов за № 3786, опубликовано 17 мая 2014 года в газетах "Иртыш" и "Ертіс нұры")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 далее - ВОВ) в размере 150 000 (сто пятьдесят тысяч) тенге, а также продуктовый набор на сумму 5 000 (пять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"1,8"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"14"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"3,5"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"1,8"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"1,8"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Дню инвалидов Республики Казахстан – второе воскресенье октября, детям-инвалидам до восемнадцати лет, инвалидам первой и второй групп, женщинам (мужчинам) – инвалидам, имеющим несовершеннолетних детей, в размере 2,3 МРП".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