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af94" w14:textId="73fa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04 марта 2015 года № 68/3. Зарегистрировано Департаментом юстиции Павлодарской области 02 апреля 2015 года № 4405.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Иртышском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района по социальным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марта 2015 года № 68/3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2015 год в Иртышском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№1" отдела образования Иртышского района,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лет до 7 лет-5300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2" отдела образования Иртышского района,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лет до 7 лет-5500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"Жулдыз" отдела образования Иртышского района,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лет до 7 лет – 4600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"Айголек" отдела образования Иртышского района,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лет до 7 лет -4000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"Раиса"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года до 7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