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f77a" w14:textId="f92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августа 2015 года № 209-39-5. Зарегистрировано Департаментом юстиции Павлодарской области 04 сентября 2015 года № 4687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2015-2017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"3 326 048" заменить цифрами "3 335 589";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"396 103" заменить цифрами "387 993";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"7 787" заменить цифрами "10 790";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"580" заменить цифрами "5 687";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"2 921 578" заменить цифрами "2 931 119";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"3 334 648" заменить цифрами "3 344 189";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(XXXIX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209-39-5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15"/>
        <w:gridCol w:w="761"/>
        <w:gridCol w:w="17"/>
        <w:gridCol w:w="1104"/>
        <w:gridCol w:w="547"/>
        <w:gridCol w:w="557"/>
        <w:gridCol w:w="5185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на 2015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