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61ee" w14:textId="2866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по Иртышскому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12 августа 2015 года № 216-39-5. Зарегистрировано Департаментом юстиции Павлодарской области 16 сентября 2015 года № 4709. Утратило силу решением маслихата Иртышского района Павлодарской области от 8 апреля 2016 года № 5-2-6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Иртышского района Павлодарской области от 08.04.2016 № 5-2-6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в два раза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на неиспользуемые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