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8c83" w14:textId="9398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(XXXIII сессия, V созыв) от 24 декабря 2014 года № 181-33-5 "О бюджете Иртышского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16 сентября 2015 года № 218-40-5. Зарегистрировано Департаментом юстиции Павлодарской области 07 октября 2015 года № 4752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(XXXIII сессия, V созыв) от 24 декабря 2014 года № 181-33-5 "О бюджете Иртышского района на 2015 - 2017 годы" (зарегистрировано в Реестре государственной регистрации нормативных правовых актов под № 4264, опубликовано 24 января 2015 года в газетах "Иртыш" и "Ертіс нұры")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"3 335 589" заменить цифрами "3 330 589";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"387 993" заменить цифрами "382 993";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"10 790" заменить цифрами "10 788";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"5 687" заменить цифрами "5 689";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"3 344 189" заменить цифрами "3 339 189";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"23 658" заменить цифрами "23 681";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"6 072" заменить цифрами "6 049";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"-32 258" заменить цифрами "-32 281";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"32 258" заменить цифрами "32 281";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"5 545" заменить цифрами "6 145";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внеочередной сессии К. Ибрагимов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районного маслихата Ж. Беспаев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 внеочередная сессия,V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218-40-5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146"/>
        <w:gridCol w:w="670"/>
        <w:gridCol w:w="5631"/>
        <w:gridCol w:w="4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1142"/>
        <w:gridCol w:w="1142"/>
        <w:gridCol w:w="5471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 внеочередная сессия,V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218-40-5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Ленино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Агашорынский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