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4629" w14:textId="ecc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Иртышском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4 декабря 2015 года № 308/9. Зарегистрировано Департаментом юстиции Павлодарской области 22 декабря 2015 года № 4851. Утратило силу постановлением акимата Иртышского района Павлодарской области от 12 мая 2016 года № 110/3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12.05.2016 № 110/3.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Оранизовать общественные работы в Иртышском районе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308/9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89"/>
        <w:gridCol w:w="2214"/>
        <w:gridCol w:w="7659"/>
        <w:gridCol w:w="769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 устройство цветников – 150 квадратных метров; сбор мусора- 300 тонн; обработка деревьев – 800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10477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200 квадратных метров; благоустройство памятников - 2 штуки; обелисков - 1 штука; сбор мусора - 200 тонн; обработка деревьев - 120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5593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- 12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 штук; устройство цветников – 65 квадратных метров; благоустройство памятников - 1 штука; обелисков - 1 штук; сбор мусора - 75 тонн; обработка деревьев- 50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2260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- 12 тонн; заготовка дров - 4,5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.Экологическое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180 штук; устройство цветников – 100 квадратных метров; благоустройство памятников - 1 штука; обелисков - 1 штука; сбор мусора - 120 тонн; обработка деревьев - 300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- 4723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- 15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 устройство цветников – 530 квадратных метров; благоустройство памятников - 1 штука; обелисков - 1 штука; сбор мусора - 2300 тонн; обработка деревьев - 600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10180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- 20 тонн; заготовка дров - 15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125 квадратных метров; обелисков - 1 штука; сбор мусора - 250 тонн; обработка деревьев - 180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7571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- 20 тонн; заготовка дров - 10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120 квадратных метров; благоустройство памятников - 1 штука; сбор мусора - 500 тонн; обработка деревьев - 250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7612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кубических метров; посадка картофеля - 6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150 квадратных метров; благоустройство памятников - 1 штука; обелисков - 1 штука; сбор мусора - 500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- 5343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100 квадратных метров; обелисков - 1 штука; сбор мусора - 200 тонн;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2910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11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100 квадратных метров; благоустройство памятников- 1 штука; сбор мусора - 300 тонн;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2254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12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30 квадратных метров; благоустройство обелисков - 1 штука; сбор мусора - 300 тонн;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3530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Панфиловского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 устройство цветников – 330 квадратных метров; благоустройство памятников - 3 штуки; обелисков - 2 штуки; сбор мусора - 6500 тонн; обработка деревьев - 950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6252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42 штук; устройство цветников – 40 квадратных метров; благоустройство памятников - 1 штука; сбор мусора - 300 тонн; обработка деревьев - 70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11153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15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200 квадратных метров; благоустройство памятников - 4 штуки; обелисков - 10 штуки; сбор мусора - 1000 тонн; обработка деревьев - 500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6622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- 10 тонн; заготовка дров - 50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 устройство цветников – 70 квадратных метров; обелисков - 1 штук; сбор мусора - 1000 тонн; обработка деревьев - 200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3045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- 50 тонн; заготовка дров – 10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65 штук; устройство цветников – 80 квадратных метров; благоустройство памятников - 3 штуки; обелисков - 3 штуки; сбор мусора - 260 тонн; обработка деревьев - 720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9707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- 126 кубических метров; очистка снега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приписной кампании отделу по делам обороны (не требует предварительной профессиональной подготовки работника).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подклейка документов в личные дела призывников.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308/9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4472"/>
        <w:gridCol w:w="2744"/>
        <w:gridCol w:w="2745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Панфиловского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