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6933" w14:textId="69a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26 февраля 2015 года № 43/2. Зарегистрировано Департаментом юстиции Павлодарской области 27 марта 2015 года № 4389. Отменено постановлением акимата Качирского района Павлодарской области от 02 апреля 2015 года N 83/3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02.04.2015 № 83/3.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государственного учреждения "Отдел физической культуры и спорта Качирского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Качирского района" является государственным органом Республики Казахстан, осуществляющим руководство в пределах своей компетенции,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Качирского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Качирского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Качирского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Качирского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Качирского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Качирского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Качирского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Качирского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физической культуры и спорта Качирского района": Республика Казахстан, Павлодарская область, 140600, Качирский район, село Теренколь, улица Тәуелсіздік,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физической культуры и спорта Качирского района": понедельник-пятница с 9.00 часов до 18.30 часов, обеденный перерыв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"Качир аудынының дене тәрбиесі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"Отдел физической культуры и спорта Качирского района" является государство в лице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физической культуры и спорта Качирского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физической культуры и спорта Качирского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Качирского района"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"Отдел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Качирского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Качирского района":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"Отдел физической культуры и спорта Качирского района" является осуществление реализации государственной политики в сфере физической культуры и спорта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физической культуры и спорта Качирского района" является осуществление на районном уровне государственной политики в вопросах развития физической культуры и спорта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организаций, объединений, учреждений и предприятий района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планирование и проведение районных спортивно-массовых и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формирование сборных команд района по видам спорта, проведение учебно-тренировочных сборов для участия в областных, республиканских и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конференций, судейских совещаний, семинаров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отдельных спортсменов, членов сборных команд района и обеспечение их участия в областных,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и реализует районные планы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районные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методист среднего уровня квалификации второй категории, инструктор-методист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деятельность районной неспециализированной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"Отдел физической культуры и спорта Качирского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 и акима Качирского района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"Отдел физической культуры и спорта Качирского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физической культуры и спорта Качирского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Качирского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физической культуры и спорта Качирского района" назначается на должность и освобождается от должности акимом Качирского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физической культуры и спорта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представляет на утверждение акимата Качирского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действует без доверенности от имени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представляет государственное учреждение "Отдел физической культуры и спорта Качирского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подписывает акты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назначает на должность и освобождает от занимаемой должности работников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определяет обязанности работников и функции структурных подразделений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применяет меры поощрения и налагает дисциплинарные взыскания на работников государственного учреждения "Отдел физической культуры и спорта Качирского района"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утверждает положения структурных подразделений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государственного учреждения "Отдел физической культуры и спорта Качирского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физической культуры и спорта Качирского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"Отдел физической культуры и спорта Качирского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"Отдел физической культуры и спорта Качирского района" с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Качирского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Качирского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Качирского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физической культуры и спорта Качирского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</w:t>
      </w:r>
      <w:r>
        <w:rPr>
          <w:rFonts w:ascii="Times New Roman"/>
          <w:b w:val="false"/>
          <w:i w:val="false"/>
          <w:color w:val="000000"/>
          <w:sz w:val="28"/>
        </w:rPr>
        <w:t>. При ликвидации государственного учреждения "Отдел физической культуры и спорта Качирского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учреждение "Отдел физической культуры и спорта Качирского района"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казенное предприятие "Детско-юношеская спортивная школа Качирского района" отдела физической культуры и спорта Качирского района,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