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c34f" w14:textId="a90c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27 апреля 2015 года № 100/3. Зарегистрировано Департаментом юстиции Павлодарской области 19 мая 2015 года № 4464. Утратило силу постановлением акимата Качирского района Павлодарской области от 26 февраля 2018 года № 68/2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Качирского района Павлодарской области от 26.02.2018 № 68/2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Качирского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физической культуры и спорта Качирского района"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Качирского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Государственное учреждение "Отдел физической культуры и спорта Качирского района" является государственным органом Республики Казахстан, осуществляющим руководство в пределах своей компетенции, реализацию государственной политики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физической культуры и спорта Качирского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физической культуры и спорта Качирского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физической культуры и спорта Качирского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физической культуры и спорта Качирского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физической культуры и спорта Качирского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физической культуры и спорта Качирского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Качирского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физической культуры и спорта Качирского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физической культуры и спорта Качирского района": Республика Казахстан, Павлодарская область, 140600, Качирский район, село Теренколь, улица Тәуелсіздік, 230.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физической культуры и спорта Качирского района": понедельник-пятница с 9.00 часов до 18.30 часов, обеденный перерыв с 13.00 часов до 14.30 часов,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 на государственном языке: "Качир аудынының дене тәрбиесі және спорт бөлімі" мемлекеттік мекемесі;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физической культуры и спорта Качирского района".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физической культуры и спорта Качирского района" является государство в лице акимата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 Качирского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физической культуры и спорта Качирского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физической культуры и спорта Качирского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Качирского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физической культуры и спорта Качирского района" законодательными актами предоставлено право осуществлять приносящую доходы деятельность, то доходы, полученные от такой деятельности направляются в доход государственного бюджета.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Качирского района"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Миссия государственного учреждения "Отдел физической культуры и спорта Качирского района": входит в единую систему исполнительных органов района и является государственным органом, осуществляющим в пределах своей компетенции реализацию государственной политики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физической культуры и спорта Качирского района" является осуществление реализации государственной политики в сфере физической культуры и спорта на территории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физической культуры и спорта Качирского района" является осуществление на районном уровне государственной политики в вопросах развития физической культуры и спорта на территории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реализация основных направлений развития системы физической культуры и спорта, разработка и осуществление перспективных, текущих, целевых программ по их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координация деятельности организаций, объединений, учреждений и предприятий района в сфере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планирование и проведение районных спортивно-массовых и физкультурно-оздоровительных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формирование сборных команд района по видам спорта, проведение учебно-тренировочных сборов для участия в областных, республиканских и международных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проведение конференций, судейских совещаний, семинаров по вопросам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подготовка отдельных спортсменов, членов сборных команд района и обеспечение их участия в областных, республиканских и международных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разрабатывает и реализует районные планы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проводит районные соревнования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координирует деятельность районных физкультурно-спортивных организаций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 координирует организацию и проведение спортивных мероприятий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 осуществляет сбор, анализ и предоставляет местному исполнительному органу области информацию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 обеспечивает деятельность районной неспециализированной детско-юношеской спортивной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 осуществляет 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физической культуры и спорта Качирского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вносить на рассмотрение акимата и акима Качирского района предложения по совершенствованию организационной деятельности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заключать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государственного учреждения "Отдел физической культуры и спорта Качирского района" входит: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 осуществление организационной, правовой, информационно-аналитической работы государственного учреждения и его материально-техническое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реализация законодательства Республики Казахстан о государственной службе, повышение квалификации кадров в системе государственных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осуществление иных обязанностей,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Качирского района"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 Руководство государственным учреждением "Отдел физической культуры и спорта Качирского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Качирского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физической культуры и спорта Качирского района" назначается на должность и освобождается от должности акимом Качирского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физической культуры и спорта Качирского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представляет на утверждение акимата Качирского района Положение о государственном учреждении "Отдел физической культуры и спорта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организует работу по выполнению Законов, актов Президента Республики Казахстан, Правительства Республики Казахстан, постановлений акимата области и района, систематически информирует вышестоящие органы о ходе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издает приказы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действует без доверенности от имени государственного учреждения "Отдел физической культуры и спорта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представляет государственное учреждение "Отдел физической культуры и спорта Качирского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заключает договоры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 подписывает акты государственного учреждения "Отдел физической культуры и спорта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 назначает и освобождает от должности руководителей подведомственных государственных организаций, проводит их аттестацию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 назначает на должность и освобождает от занимаемой должности работников государственного учреждения "Отдел физической культуры и спорта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 определяет обязанности работников и функции структурных подразделений государственного учреждения "Отдел физической культуры и спорта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 применяет меры поощрения и налагает дисциплинарные взыскания на работников государственного учреждения "Отдел физической культуры и спорта Качирского района" и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 утверждает положения структурных подразделений государственного учреждения "Отдел физической культуры и спорта Качирского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 осуществляет иные функции,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Исполнение полномочий первого руководителя государственного учреждения "Отдел физической культуры и спорта Качирского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физической культуры и спорта Качирского района"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физической культуры и спорта Качирского района"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физической культуры и спорта Качирского района" с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11"/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Качирского района"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 Государственное учреждение "Отдел физической культуры и спорта Качирского района"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физической культуры и спорта Качирского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физической культуры и спорта Качирского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физической культуры и спорта Качирского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Качирского района"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 Реорганизация и упразднение государственного учреждения "Отдел физической культуры и спорта Качирского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ликвидации государственного учреждения "Отдел физической культуры и спорта Качирского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5"/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Качирского района"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 Государственное учреждение "Отдел физической культуры и спорта Качирского района" имеет в ведении следующие организации: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казенное предприятие "Детско-юношеская спортивная школа Качирского района" отдела физической культуры и спорта Качирского района, акимата Качирского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