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0f39" w14:textId="e940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16 июня 2015 года № 154/5. Зарегистрировано Департаментом юстиции Павлодарской области 10 июля 2015 года № 4588. Утратило силу постановлением акимата района Тереңкөл Павлодарской области от 4 января 2019 года № 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04.01.2019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Качирского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образования Качирского района"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июня 2015 года № 154/5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Качирского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Качирского района" является государственным органом Республики Казахстан, осуществляющим руководство в сфере образования на территории Качирского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образования Качирского района"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образования Качирского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образования Качирского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образования Качирского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образования Качирского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образования Качирского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Качирского района"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образования Качирского района" утверждаются в соответствии с действующим законодательством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образования Качирского района": Республика Казахстан, Павлодарская область, 140600, Качирский район, село Теренколь, улица Тәуелсіздік, 124.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образования Качирского района": понедельник-пятница с 9.00 часов до 18.30 часов, обеденный перерыв с 13.00 часов до 14.30 часов, выходные дни: суббота, 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языке: "Качир ауданының білім беру бөлімі" мемлекеттік мекемесі;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образования Качирского района".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образования Качирского района" является государство в лице акимата Качирского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образования Качирского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образования Качирского района" осуществляется из местного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образования Качирского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Качирского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образования Качирского района" законодательными актами предоставлено право осуществлять приносящую доходы деятельность, то доходы, полученные от такой деятельности направляются в доход государственного бюджета.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Качирского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Миссия: государственное учреждение "Отдел образования Качирского района" входит в единую систему исполнительных органов района и является государственным органом, осуществляющим в пределах своей компетенции реализацию государственной политики в области образования.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образования Качирского района" является обеспечение доступности и качества дошкольного, начального, основного среднего и общего среднего образования, включая вечернюю (сменную) форму обучения, дополнительного образования.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образования Качирского района" является осуществление на районном уровне государственной политики в области образования на территории Качирского района.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способствование развитию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– Республике Казахстан, уважения к государственным символам и государственному языку, почитания народных традиций;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повышения социального статуса педагогических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функционирование национальной системы оценки качества образования, отвечающей потребностям общества и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специальных условий для получения образования детьми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профессиональной мотивации обучающихся.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программы развития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дошкольного,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учет детей дошкольного и школьного возраста, их обучение до получения ими обязательного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приобретение и доставку учебников и учебно-методических комплексов на бумажных и электронных носителях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дополнительное образование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проведение школьных олимпиад районного (областного) масштаба, конкурсов научных проектов по общеобразовательным предметам, конкурсов профессионального мастерства районного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средства на оказание финансовой и материальной помощи обучающимся в государственных учреждениях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детям из семей, требующих экстренной помощи в результате чрезвычайных ситуаций, и иным категориям обучающихся, определяемым коллегиальным органом организаций образования, в размере не менее одного процента от бюджетных средств выделяемых на текущее содержание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в установленном порядке обеспечение детей-сирот и детей, оставшихся без попечения родителей жильем, и их обязательное трудоустройство;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назначает первых руководителей учреждений образования района по согласованию с Управлением образования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в Управления образования и здравоохранения области заявки о потребности в кадрах в сельской местности с последующим трудоустройством, согласно представленным заявкам;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разрешение на обучение в форме экстерната в организациях основного среднего,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порядок информирования и проведения консультаций, осуществления мероприятий по защите прав и законных интересов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оказывает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использованием и сохранностью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функции заказчика и организатора конкурсов в процессе проведения государственных закупов товаров работ и услуг, осуществляет контроль за целевым и эффективным расходованием средств, выделенных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представляет на утверждение акимата района схемы и порядок перевозки в общеобразовательные школы детей, проживающих в отдаленных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производит оплату труда патронатного воспитателя путем перечисления денежных средств на его текущий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производит выплату пособия опекунам, попечителям и патронатным воспитателям на содержание детей-сирот (ребенка) и детей (ребенка) оставшегося без попечения родителей;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25) исключен постановлением акимата Качирского района Павлодарской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взаимодействие с государственными органами, должностными лицами для реализации задач, возложенных на государственное учреждение "Отдел образования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исполняет и организует исполнение поручений акима района,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своевременное рассмотрение в государственном учреждении "Отдел образования Качирского района" и в подведомственных организациях предложений, заявлений, жалоб граждан по вопросам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проводит аттестацию на профессиональную компетенцию руководителей подведомственных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содействует трудоустройству выпускников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функции органа опеки и попечительства в отношении несовершеннолетних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работу по профилактике правонарушений, преступлений среди несовершеннолетних, детской безнадзорности и беспризорности, профилактике детского травматизма;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выявление и устройство детей-сирот и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20 с изменением, внесенным постановлением акимата Качирского района Павлодарской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образования Качирского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 и акима Качирского района предложения по совершенствованию организационной деятельности по основным направлениям развития, оперативному решению проблем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государственного учреждения "Отдел образования Качирского района"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информационно-аналитической работы государственного учреждения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законодательства Республики Казахстан о государственной службе, повышение квалификации кадров в системе образования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обязанностей, предусмотренных законодательством Республики Казахстан.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Качирского района"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образования Качирского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Качирского района" задач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образования Качирского района" назначается на должность и освобождается от должности акимом Качирского района в соответствии с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образования Качирского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государственного учреждения "Отдел образования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распоряжается имуществом и средствами и несет персональную ответственность за состояние дел государственного учреждения "Отдел образования Качирского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функциональные обязанности и полномочия работников государственного учреждения "Отдел образования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"Отдел образования Качирского района"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взаимодействие государственного учреждения "Отдел образования Качирского района" с районным маслихатом, другими органами государственного и местного управления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обращения физических и юридических лиц, поступившие в государственное учреждение "Отдел образования Качирского района" по вопросам, входящим в компетенцию государственного учреждения "Отдел образования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ежемесячно информирует акима района о выполнении мероприятий по Программам и Планам действий на соответствующий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дает разрешение на снятие с контроля, либо принятие решений об отсрочке исполнения поручений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 на право представления интересов государственного учреждения "Отдел образования Качирского района" в государственных органах, иных учреждениях по вопросам, входящим в компетенцию государственного учреждения "Отдел образования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совещания с руководителями подведомственных организаций, дошкольных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перспективные и текущие планы работы государственного учреждения "Отдел образования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 порядке, установленном законодательством Республики Казахстан, поощрение работников государственного учреждения "Отдел образования Качирского района" и руководителей подведомственных организаций,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него законодательством Республики Казахстан и настоящим Положением.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Исполнение полномочий первого руководителя государственного учреждения "Отдел образования Качирского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образования Качирского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"Отдел образования Качирского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администрацией государственного учреждения "Отдел образования Качирского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Качирского района"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Государственное учреждение "Отдел образования Качирского района" может иметь на праве оперативного управления обособленное имущество в случаях, предусмотренных законодательством Республики Казахстан. Имущество государственного учреждения "Отдел образования Качирского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"Отдел образования Качирского района" относится к коммунальной собственности района.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"Отдел образования Качирского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учреждения"Отдел образования Качирского района"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"Отдел образования Качирского района" осуществляются в соответствии с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ликвидации государственного учреждения "Отдел образования Качирского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образования Качирского района"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"Отдел образования Качирского района" имеет в ведении следующие организации: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"Спортивно-оздоровительный центр "Самал" отдела образования Качирского района, акимата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казенное коммунальное предприятие "Дом школьников отдела образования Качирского района, акимата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"Музыкальная школа отдела образования Качирского района, акимата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"Средняя общеобразовательная школа № 1 имени Елгина А.Н. села Теренколь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"Средняя общеобразовательная школа № 2 им. А. Текенова аула Теренколь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"Кашырская средняя общеобразовательная школа № 3 имени Катшы Оспановой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"Байконысская средняя общеобразовательная школа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"Кызылтанская средняя общеобразовательная школа Байконысского сельского округа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"Песчанская средняя общеобразовательная школа № 1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"Песчанская средняя общеобразовательная школа № 2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"Ивановская средняя общеобразовательная школа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"Калиновская средняя общеобразовательная школа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"Березовская средняя общеобразовательная школа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"Береговая средняя общеобразовательная школа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"Львовская средняя общеобразовательная школа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"Октябрьская средняя общеобразовательная школа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"Воскресенская средняя общеобразовательная школа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"Тегистыкская средняя общеобразовательная школа Жана-Курлысского сельского округа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"Коммунарская средняя общеобразовательная школа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"Федоровская средняя общеобразователь-ная школа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"Трофимовская средняя общеобразовательная школа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"Бобровская средняя общеобразовательная школа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"Жаскайратская основная общеобразовательная школа Бобровского сельского округа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"Осьмерыжская основная общеобразовательная школа Берегового сельского округа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"Зеленорощинская основная общеобразовательная школа Берегового сельского округа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"Тлеубайская основная общеобразовательная школа Байконысского сельского округа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"Жанакурлысская основная общеобразовательная школа Жанакурлысского сельского округа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"Инталинская основная общеобразовательная школа Теренкольского сельского округа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"Покровская основная общеобразовательная школа Жанакурлысского сельского округа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"Первомайская основная общеобразовательная школа Октябрьского сельского округа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"Благовещенская начальная школа Октябрьского сельского округа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"Новоспасовская начальная школа Ивановского сельского округа Качирского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"Карасукская начальная школа Песчанского сельского округа Качирского района".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34 с изменением, внесенным постановлением акимата Качирского района Павлодарской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