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413" w14:textId="f484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4 ноября 2015 года № 1/48. Зарегистрировано Департаментом юстиции Павлодарской области 16 ноября 2015 года № 4789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– сессия, V – 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"432318" заменить цифрами "431107";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"9799" заменить цифрами "10433";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"2218" заменить цифрами "2795".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 – 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-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1/48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