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6604" w14:textId="2dc6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22 декабря 2015 года № 2/50. Зарегистрировано Департаментом юстиции Павлодарской области 28 декабря 2015 года № 4863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(XXXIX–сессия, V–созыв) от 25 декабря 2014 года № 3/39 "О бюджете Качирского района на 2015 –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"2944612" заменить цифрами "2899286";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"2500277" заменить цифрами "2454951";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"2953068" заменить цифрами "2907742";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планово–бюджетную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(L-очередная 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(XXХIХ-очередная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