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f86f" w14:textId="74ff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15 января 2015 года № 6/1. Зарегистрировано Департаментом юстиции Павлодарской области 02 февраля 2015 года № 4290. Утратило силу постановлением акимата Лебяжинского района Павлодарской области от 7 ноября 2016 года № 263/11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Лебяжинского района Павлодарской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263/11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6/1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Лебяжинского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является государственным органом Республики Казахстан, осуществляющим государственную политику в сфере образования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образования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образования Лебяжинского района": Республика Казахстан, Павлодарская область, 140700, Лебяжинский район, с.Акку, ул. Әбілқайыр Баймолдин,13.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"Отдел образования Лебяжинского района": 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- "Лебяжі ауданының білім бөлімі" мемлекеттік мекемесі, государственное учреждение "Отдел образования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"Отдел образования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образования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образования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Лебяжинского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образования Лебяжинского района": 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"Отдел образования Лебяжинского района" является проведение государственной политики, направленной на развитие образования в Лебяжинском районе и обеспечение конституционных прав и свобод граждан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"Отдел образования Лебяжинского района" является осуществление на уровне района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"Отдел образования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расширение автономности, самостоятельности организаций образования, демократизация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функционирование национальной системы оценки качества образования, отвечающей потребностям общества 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профессиональной мотивации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развития технического и профессионального образования передовым темпом через активное взаимодействие с работодателями и другими социальными 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создание специальных условий для получения образования лицами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Основные функции государственного учреждения "Отдел образования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дополнительное образование детей, осуществляемое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в установленном порядке государственное обеспечение,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представляет в уполномоченные органы в области образования заявки о потребности 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обеспечивает материально-техническую базу методических кабинетов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оставшимися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участвует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определяет порядок информирования и проведения консультаций, осуществления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издает акты по вопросам управления подведомственными юридическими лицами, обеспечивает контроль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контроль за использованием и сохранностью имущества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осуществляет функции заказчика и организатора конкурсов в процессе проведения государственных закупок товаров, работ и услуг, осуществляет контроль за целевым и эффективным расходованием средств,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образования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исполняет и организует исполнение поручений акима,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оказывает методическую помощь подведомственным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осуществляет внутренний контроль финансово-хозяйственной деятельности подведомственных организаций и объектов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проводит аттестацию на профессиональную компетентность руководителей подведомственных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обеспечивает своевременное рассмотрение в государственном учреждении "Отдел образования Лебяжинского района" и в подведомственных организациях предложений, заявлений, жалоб граждан по вопросам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36) Исключен постановлением акимата Лебяжинского района Павлодарской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N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оплата труда патронатного воспитателя путем перечисления денежных средств на его текущих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изменением, внесенным постановлением акимата Лебяжинского района Павлодарской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N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района предложения по основным направлениям развития, оперативному решению проблем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образования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представлять интересы государственного учреждения "Отдел образования Лебяжинского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Лебяжинского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образования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образования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образования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образования Лебяжинского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"Отдел образования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образования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образования Лебяжинского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образования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государственного учреждения "Отдел образования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руководителей подведомственных организаций,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образования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образования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образования Лебяжинского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"Отдел образования Лебяжинского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Лебяжинского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образования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образования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Лебяжинского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образования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упразднение (ликвидации) государственного учреждения "Отдел образования Лебяжинского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Лебяжинского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Лебяжинского района"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Государственное учреждение "Бескарагайская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"Малыбайская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"Жамбылская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"Казынская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"Лебяжинская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"Майкарагайская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"Шакинская средняя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"Средняя общеобразовательная школа имени Абая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"Средняя общеобразовательная школа имени А. Баймолдина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Государственное учреждение "Средняя общеобразовательная школа имени С.Сатыбалдина Лебяжинского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"Потанинская средняя общеобразовательная школа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учреждение "Средняя общеобразовательная школа имени Б. Уахатова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учреждение "Тлектесская средняя общеобразовательная школа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учреждение "Шарбактинская средняя общеобразовательная школа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Государственное учреждение "Ямышевская средняя общеобразовательная школа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Государственное учреждение "Зор-Октябрьская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Государственное учреждение "Такирская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Государственное учреждение "Ленинская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учреждение "Амангельдинская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Государственное учреждение "Жабаглинская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Государственное учреждение "Жанатанская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Государственное учреждение "Казантайская основная общеобразовательная школа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"Начальная школа Шамши Кызыласкерского сельского округа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государственные казенные предприятия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Государственное казенное коммунальное предприятие "Детско-юношеский клуб "Жастар" отдела образования Лебяжинского района акимата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"Кабинет психолого-педагогической коррекции Лебяжинского района" отдела образования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