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a073c" w14:textId="2da07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"Аппарат акима Лебяжинского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Лебяжинского района Павлодарской области от 17 февраля 2015 года № 34/2. Зарегистрировано Департаментом юстиции Павлодарской области 04 марта 2015 года № 4333. Утратило силу постановлением акимата Лебяжинского района Павлодарской области от 13 июня 2016 года N 117/6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Лебяжинского района Павлодарской области от 13.06.2016 N 117/6.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 акимат Лебяжинского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Лебяжинского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"Аппарат акима Лебяжинского района" принять необходимые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исполняющего обязанности руководителя аппарата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Жангазинов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 от "17"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 2015 года № 34/2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"Аппарат акима Лебяжинского района"</w:t>
      </w:r>
    </w:p>
    <w:bookmarkEnd w:id="0"/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Государственное учреждение "Аппарат акима Лебяжинского района" является государственным органом Республики Казахстан, осуществляющим руководство в сфере информационно-аналитического, организационно-правового, кадрового и материально-технического обеспечения деятельности акима Лебяжинского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Государственное учреждение "Аппарат акима Лебяжинского района"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Государственное учреждение "Аппарат акима Лебяжинского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Государственное учреждение "Аппарат акима Лебяжинского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Лебяжинского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акима Лебяжинского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"Аппарат акима Лебяжинского района"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"Аппарат акима Лебяжинского района"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"Аппарат акима Лебяжинского района"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государственного учреждения "Аппарат акима Лебяжинского района": Республика Казахстан, Павлодарская область, 140700, Лебяжинский район, село Акку, улица Вс. Иванова, 92.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Режим работы государственного учреждения "Аппарат акима Лебяжинского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понедельник - пятница с 9.00 до 18.30 часов, обеденный перерыв с 13.00 до 14.30 часов, выходные дни: суббота - воскресенье.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Полное наименование государственного органа на государственном языке - "Лебяжі ауданы әкімі аппараты" мемлекеттік мекемесі, на русском языке государственное учреждение "Аппарат акима Лебяжинского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Учредителем государственного учреждения "Аппарат акима Лебяжинского района" является государство в лице акимата Лебяжинского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"Аппарат акима Лебяжинского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Финансирование деятельности государственного учреждения "Аппарат акима Лебяжинского района"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Государственному учреждению "Аппарат акима Лебяжинского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Лебяжинского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государственному учреждению "Аппарат акима Лебяжинского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цель, предмет деятельности, основные задачи,</w:t>
      </w:r>
      <w:r>
        <w:br/>
      </w:r>
      <w:r>
        <w:rPr>
          <w:rFonts w:ascii="Times New Roman"/>
          <w:b/>
          <w:i w:val="false"/>
          <w:color w:val="000000"/>
        </w:rPr>
        <w:t>функции, права и обязанности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учреждения "Аппарат акима Лебяжинского района"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16. Миссия государственного учреждения "Аппарат акима Лебяжинского района": обеспечение деятельности акима района по проведению государственной политики на вверенной ему территории.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Цель государственного учреждения "Аппарат акима Лебяжинского района": реализация на районном уровне мероприятий информационно-аналитического, организационно-правового и материально-технического обеспечения деятельности акима Лебяжинского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Предметом деятельности государственного учреждения "Аппарат акима Лебяжинского района" является осуществление мероприятий по обеспечению деятельности акима района по проведению государственной политики на территории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обеспечение деятельности акима района по проведению государственной политики на вверенной ему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содействие в реализации конституционных принципов общественного согласия, политической стабильности, экономического развития, казахстанского патриотизма, в решении наиболее важных вопросов региона демократическими методами;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участие в выработке планов социально-экономического развития района, совершенствовании механизма и тактики осуществления социально-экономических реформ в соответствии со стратегией развития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взаимодействие с центральными и местными государственными органами, организациями и гражданами;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координация деятельности местных исполнительных органов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обеспечивает соблюдение регламентов акимата и аппарата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проводит анализ работы исполнительных органов, финансируемых из местного бюджета, предоставляет информацию акиму, акимату района и в вышестоящие органы по запрашиваемым ими вопросам;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обеспечивает освещение деятельности акима, акимата, аппарата акима района в средствах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ведет регистрацию актов акимата и акима района, организует делопроизводство в государственном учреждении;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обеспечивает оформление, выпуск и хранение подлинников нормативных правовых актов, издаваемых акиматом и акимом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разрабатывает проекты решений и распоряжений акима, постановлений акимата, приказов руководителя аппарата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обеспечивает регистрацию в органах юстиции и мониторинг нормативных правовых актов акима, акимата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осуществляет регистрацию и рассылку актов акима, акимата, руководителя аппарата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проводит анализ состояния исполнительской дисциплины в структурных подразделениях аппарата акима района, исполнительных органах, финансируемых из местного бюджета, и информирует по данному вопросу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планирует работу аппарата акима района, проведение заседаний акимата, совещаний, семинаров и других мероприятий, организует их подготовку и проведение;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планирует и организует подготовку и проведение заседаний акимата района, совещаний акима района и его заместителей, и иных мероприятий, осуществляет оформление и рассылку материалов, протоколов совещаний;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осуществляет организационную и информационную связь между государственными органами района и аппаратом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осуществляет контроль за исполнением актов и поручений Президента, Правительства и центральных органов Республики Казахстан, а также акима и акимата области, района исполнительными органами, финансируемыми из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организует своевременное рассмотрение акимом и членами акимата входящих документов, осуществляет их первоначальную обработку, предварительное рассмотрение, регистрацию, учет, хранение, доставку и рассылку;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осуществляет документационное обеспечение деятельности акима, акимата, аппарата акима района, в том числе секретное делопроизводство, обеспечивает в соответствии с нормативными правовыми актами режим секретности;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осуществляет мониторинг государственных услуг, оказываемых исполнительными органами, финансируемыми из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осуществляет процедуру организации и проведения государственных закупок;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обеспечивает поддержку и развитие официального сайта акимата, организующего взаимодействие органов государственного управления с гражданами и организациями в условиях информационного общества;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осуществляет мониторинг кадров аппарата акима района и исполнительных органов, финансируемых из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20) организует стажировку, наставничество, оценку деятельности, повышение квалификации и переподготовку государственных служащих аппарата акима района и исполнительных органов, финансируемых из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21) организует и проводит аттестацию, конкурсный отбор, продвижение по службе, привлечение к дисциплинарной ответственности, увольнение государственных служащих аппарата акима района и исполнительных органов, финансируемых из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22) проводит работу по повышению уровня информатизации и развитию информационных систем в районе;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23) обеспечивает автоматизацию процесса оказания государственных услуг в соответствии с законодательством Республики Казахстан, по согласованию с уполномоченным органом в сфере информатизации;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24) оказывает содействие исполнительным органам, финансируемым из местного бюджета, по развитию электронных услуг, оказываемых в соответствии с законодательством Республики Казахстан об информатизации;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25) организует подготовку документов для представления к награждению государственными наградами;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26) обеспечивает учет и рассмотрение обращений физических и юридических лиц, организует проведение личного приема граждан акимом, заместителями акима и руководителем аппарата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27) оформляет индивидуальные трудовые договоры с обслуживающим и техническим персоналом;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28) осуществляет обеспечение деятельности акимата и акима района, исполнительных органов района по вопросам мобилизационной работы, гражданской обороны и чрезвычайным ситуациям;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29) осуществляет регистрацию актов гражданского состояния и вносит сведения о регистрации в Государственную базу данных о физических лицах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30) формирование индивидуальных идентификационных номеров при выдаче свидетельств о рождении;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31) осуществляет иные функции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представлять интересы акима, акимата, аппарата акима района в судах, во взаимоотношениях с государственными органами, организациями по вопросам повышения эффективности управления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пределах своей компетенции запрашивать и получать необходимую информацию, документы и иные материалы от должностных лиц государственных органов и других организаций в пределах компетенции акима, акимата и аппарата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исполнять качественно и в срок акты и поручения Президента, Правительства Республики Казахстан и иных центральных исполнительных органов, акимов и акиматов области,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предоставлять соответствующую информацию в уполномоченный орган по оценке качества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соблюдать нормы действующего законодательства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давать физическим и юридическим лицам разъяснения по вопросам, отнесенным к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заключать договоры, соглашения в предалах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осуществлять иные права и обязанности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учреждения "Аппарат акима Лебяжинского района"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Руководство государственным учреждением "Аппарат акима Лебяжинского района" осуществляется руководителем аппарата акима района, который несет персональную ответственность за выполнения возложенных на государственное учреждение "Аппарат акима Лебяжинского района" задач и осуществление им своих функции.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Руководитель аппарата акима района назначается на должность и освобождается от должности акимом Лебяжинского района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Полномочия руководителя аппарат акима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представляет на утверждение акимату района Положение о государственном учреждении, вносит предложения по лимиту штатной численности и его структуре;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координирует, организует и направляет работу структурных подразделений государственного учреждения "Аппарат акима Лебяжинского района", обеспечивает взаимодействие с иными государственными органами;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представляет акиму района кандидатуры для назначения на руководящие должности государственных органов, финансируемых из районного бюджета, кандидатуры для назначения на должность сотрудников государственного учреждения "Аппарат акима Лебяжинского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координирует работу по проведению конкурсного отбора на административные государственные должности, назначаемые акимом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контролирует исполнение законодательства о государственной службе и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чести государственных служащих;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вносит на рассмотрение акима района предложения о наложении либо снятии дисциплинарных взысканий с должностных лиц, назначаемых акимом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утверждает должностные инструкции и функциональные обязанности сотрудников государственного учреждения "Аппарат акима Лебяжинского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координирует работу по контролю за выполнением актов акимата и акима района, его поручений, прохождением документов в государственном учреждении "Аппарат акима Лебяжинского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издает приказы, утверждает инструкции в государственном учреждении "Аппарат акима Лебяжинского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контролирует соблюдение внутреннего трудового распорядка в государственном учреждении "Аппарат акима Лебяжинского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утверждает смету расходов государственного учреждения "Аппарат акима Лебяжинского района" и в ее пределах распоряжается финансовыми средствами;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поощряет по согласованию с акимом района сотрудников государственного учреждения "Аппарат акима Лебяжинского района" и налагает на них дисциплинарные взыскания;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направляет сотрудников государственного учреждения "Аппарат акима Лебяжинского района" в командировки;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осуществляет личный прием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обеспечивает на постоянной основе связь государственного учреждения "Аппарат акима Лебяжинского района" с маслихатом, районным судом, прокуратурой района, районными исполнительными органами, иными государственными органами;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присутствует на открытых и закрытых заседаниях маслихата;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координирует подготовку заседаний районного акимата, консультативно-совещательных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координирует работу по организации мероприятий с участием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20) представляет государственное учреждение "Аппарат акима Лебяжинского района" во всех государственных органах, суде и иных организациях, независимо от форм собственности,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21) противодействует коррупции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22) осуществлять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руководителя аппарата акима района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Взаимоотношение между государственным учреждением "Аппарат акима Лебяжинского района" и уполномоченным органом по управлению коммунальным имуществом (местным исполнительным органом района) регулируется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26. Взаимоотношение между государственным учреждением "Аппарат акима Лебяжинского района" и уполномоченным органом соответствующей отрасли (местным исполнительным органом района) регулируется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27. Взаимоотношение между администрацией государственного учреждения "Аппарат акима Лебяжинского района" и трудовым коллективом определяется в соответствии с Трудовым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коллективным договором.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"Аппарат акима Лебяжинского района"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28. Государственное учреждение "Аппарат акима Лебяжинского района"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"Аппарат акима Лебяжинского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29. Имущество, закрепленное за государственным учреждением "Аппарат акима Лебяжинского района" относится к районной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30. Государственное учреждение "Аппарат акима Лебяжинского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(ликвидация)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учреждения "Аппарат акима Лебяжинского района"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31. Реорганизация и упразднение государственного учреждения "Аппарат акима Лебяжинского района"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32. При упразднении (ликвидации) государственного учреждения "Аппарат акима Лебяжинского района" имущество, оставшееся после удовлетворения требований кредиторов, остается в районной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