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eeb2" w14:textId="8a9e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Лебяжинского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19 февраля 2015 года № 38/2. Зарегистрировано Департаментом юстиции Павлодарской области 17 марта 2015 года № 4371. Утратило силу постановлением акимата Лебяжинского района Павлодарской области от 4 июля 2017 года № 1-12/160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Лебяжинского района Павлодарской области от 04.07.2017 № 1-12/160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ветеринарии Лебяжинского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по сельскому хозяйству и коммунально-производственной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со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Лебяжинского района"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"Отдел ветеринарии Лебяжинского района" является государственным органом Республики Казахстан, осуществляющим руководство в сфере ветеринарии на территории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Лебяжинского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Лебяжинского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Лебяжинского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Лебяжинского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Лебяжинского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Лебяжинского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Лебяжинского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Лебяжинского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"Отдел ветеринарии Лебяжинского района": Республика Казахстан, Павлодарская область, 140700, Лебяжинский район, село Акку, улица Әбілқайыр Баймолдин,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Режим работы государственного учреждения "Отдел ветеринарии Лебяжинского района": понедельник - пятница с 9.00 до 18.30 часов, обеденный перерыв с 13.00 до 14.30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Полное наименование государственного учреждения - "Лебяжі ауданының ветеринария бөлімі" мемлекеттік мекемесі, государственное учреждение "Отдел ветеринарии Лебяжинского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"Отдел ветеринарии Лебяжинского района" является государство в лице акимата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"Отдел ветеринарии Лебяжинского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"Отдел ветеринарии Лебяжинского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ветеринарии Лебяжинского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Лебяжинского района"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Миссия государственного учреждения "Отдел ветеринарии Лебяжинского района" реализация и координация государственной политики в области ветеринарии по обеспечению эпизоотического благополучия на территории Лебяжинского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Целью деятельности государственного учреждения "Отдел ветеринарии Лебяжинского района" является реализация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"Отдел ветеринарии Лебяжинского района" является осуществление функций государственного управления, контроля и надзора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охрана территорий соответствующей административно-территориальной единицы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организация отлова и уничтожения бродячих собак и кошек;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и проведение просветительные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организация и осуществление государственного ветеринарно-санитарного контроля и надзор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организация проведения ветеринарных мероприятий по профилактике, отбору проб биологического материала и доставки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организация проведения мероприятий по идентификации сельскохозяйственных животных, ведение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14-1) определение потребности в изделиях (средствах) и атрибутах для проведения идентификации сельскохозяйственных животных и передачу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внесение предложений в местный исполнительный орган области,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связанными с исполнением задач, поставленных перед государственным учреждением "Отдел ветеринарии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привлекать к работе специалистов других исполнительных органов, финансируемых из местного бюджета,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представлять интересы государственного учреждения "Отдел ветеринарии Лебяжинского района" в государственных органах,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заключать договора,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предусмотренные в соответствии с законодательством Республики Казахстан.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Лебяжинского района"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Руководство государственным учреждением "Отдел ветеринарии Лебяжинского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Лебяжинского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"Отдел ветеринарии Лебяжинского района" назначается на должность и освобождается от должности акимом Лебяжинского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Полномочия первого руководителя государственного учреждения "Отдел ветеринарии Лебяжинского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района Положение о государственном учреждении "Отдел ветеринарии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назначает на должности и освобождает от должностей работников государственного учреждения "Отдел ветеринарии Лебяжинского района"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в порядке, установленном законодательством Республики Казахстан, поощрение работников государственного учреждения "Отдел ветеринарии Лебяжинского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ветеринарии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представляет государственное учреждение "Отдел ветеринарии Лебяжинского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выдает доверенности на право представления интересов отдела в государственных органах, иных учреждениях по вопросам, входящим в компетенцию государственного учреждения "Отдел ветеринарии Лебяжинского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утверждает перспективные и текущие планы работы государственного учреждения "Отдел ветеринарии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назначает на должность и освобождает от должности руководителя подведомственной организаций ветеринарии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в порядке, установленном законодательством Республики Казахстан, поощрение руководителя подведомственной организаций, оказание материальной помощи, наложение дисциплинарного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ветеринарии Лебяжинского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Взаимоотношения между государственным учреждением "Отдел ветеринарии Лебяжинского района" и уполномоченным органом по управлению коммунальным имуществом (местным исполнительным органом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Взаимоотношения между государственным учреждением "Отдел ветеринарии Лебяжинского района" и уполномоченным органом соответствующей отрасли (местным исполнительным органом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Взаимоотношения между администрацией государственного учреждения "Отдел ветеринарии Лебяжинского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Лебяжинского района"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Государственное учреждение "Отдел ветеринарии Лебяжинского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Имущество государственного учреждения "Отдел ветеринарии Лебяжинского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Имущество, закрепленное за государственным учреждением "Отдел ветеринарии Лебяжинского района",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Государственное учреждение "Отдел ветеринарии Лебяжинского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9"/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ветеринарии Лебяжинского района"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Реорганизация и упразднение государственного учреждения "Отдел ветеринарии Лебяжинского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При упразднении (ликвидации) государственного учреждения "Отдел ветеринарии Лебяжинского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11"/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ветеринарии Лебяжинского района"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Государственное учреждение "Отдел ветеринарии Лебяжинского района" имеет следующую организацию, находящуюся в ведении: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коммунальное предприятие на праве хозяйственного ведения "Ветеринарная служба Лебяжинского района" государственного учреждения отдела ветеринарии Лебяжинского района, акимата Лебяжинского района.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