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86cd" w14:textId="2ea8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(XXXX (очередная) сессия V созыва) от 26 декабря 2014 года № 1/40 "О бюджете Лебяжинского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10 апреля 2015 года № 2/42. Зарегистрировано Департаментом юстиции Павлодарской области 05 мая 2015 года № 4458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(XXXX (очередная) сессия V созыва) от 26 декабря 2014 года № 1/40 "О бюджете Лебяжинского района на 2015 - 2017 годы" (зарегистрированное в Реестре государственной регистрации нормативных правовых актов за № 4270, опубликованное 24 января 2015 года в районной газете "Аққу үні" - "Вести Акку" №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"2639245" заменить цифрами "2448549";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"2320907" заменить цифрами "2130211";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"2639245" заменить цифрами "2468603";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"- 64946" заменить цифрами "- 85000";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"64946" заменить цифрами "85000";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 указанного решения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"4-1) Утвердить распределение сумм трансфертов органам местного самоуправления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02"/>
        <w:gridCol w:w="5515"/>
        <w:gridCol w:w="55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Осумханова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Тлеуғабыл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(XXXXII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апреля 2015 года № 2/42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(XXXX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2014 года № 1/40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374"/>
        <w:gridCol w:w="744"/>
        <w:gridCol w:w="850"/>
        <w:gridCol w:w="431"/>
        <w:gridCol w:w="709"/>
        <w:gridCol w:w="249"/>
        <w:gridCol w:w="259"/>
        <w:gridCol w:w="3195"/>
        <w:gridCol w:w="2402"/>
        <w:gridCol w:w="2330"/>
        <w:gridCol w:w="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(XXXXII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апреля 2015 года № 2/42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(XXXX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2014 года № 1/40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2591"/>
        <w:gridCol w:w="2958"/>
        <w:gridCol w:w="600"/>
        <w:gridCol w:w="2592"/>
        <w:gridCol w:w="2532"/>
      </w:tblGrid>
      <w:tr>
        <w:trPr/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Лебяжинского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Кызылагашского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Баймульдинского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Ямышевского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Кызыласкерского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Майкарагайского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Малыбайского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Шарбактинского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Шакинскиского сельского округа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