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0a02" w14:textId="d4e0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20 мая 2015 года № 110/5. Зарегистрировано Департаментом юстиции Павлодарской области 27 мая 2015 года № 4489. Утратило силу постановлением акимата Лебяжинского района Павлодарской области от 4 июля 2017 года № 1-12/160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04.07.2017 № 1-12/160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Лебяжинского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"Отдел финансов Лебяжинского района"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Касымову А.Ж.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2015 года № 110/5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Лебяжинского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финансов Лебяжинского района" является государственным органом Республики Казахстан, осуществляющим руководство в сфере исполнения бюджета, ведение бухгалтерского учета и бюджетной отчетности по исполнению местного бюджета и реализация прав государства на коммунальное имущества и приватизации.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"Отдел финансов Лебяжинского района" не имеет ведомств.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"Отдел финансов Лебяжинского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финансов Лебяжинского района"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финансов Лебяжинского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финансов Лебяжинского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"Отдел финансов Лебяжинского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Лебяжинского района"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"Отдел финансов Лебяжинского района"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государственного учреждения "Отдел финансов Лебяжинского района": Республика Казахстан, Павлодарская область, 140700, Лебяжинский район, село Акку, улица Вс. Иванова, 98.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Режим работы государственного учреждения "Отдел финансов Лебяжинского района": понедельник - пятница с 9.00 до 18.30 часов, обеденный перерыв с 13.00 до 14.30 часов, выходные дни: суббота-воскресенье.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Полное наименование государственного учреждения - "Лебяжі ауданының қаржы бөлімі" мемлекеттік мекемесі, государственное учреждение "Отдел финансов Лебяжинского района".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Учредителем государственного учреждения "Отдел финансов Лебяжинского района" является государство в лице акимата Лебяжинского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финансов Лебяжинского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Финансирование деятельности государственного учреждения "Отдел финансов Лебяжинского района" осуществляется из местного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Государственному учреждению "Отдел финансов Лебяжинского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Лебяжинского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финансов Лебяжинского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Лебяжинского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Миссией государственного учреждения "Отдел финансов Лебяжинского района" является оказание содействия развитию и совершенствованию государственной политики в сфере управления финансами и районной коммунальной собственностью.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Целью государственного учреждения "Отдел финансов Лебяжинского района" является осуществление на районном уровне государственной политики по вопросам исполнения бюджета района и управление районной коммунальной собственностью.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Предметом деятельности государственного учреждения "Отдел финансов Лебяжинского района" является осуществление на районном уровне государственной политики в сфере бюджетных отношений и коммунальной собственности района.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Задачи: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1)  организация работы по исполнению бюджета на территории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управление районной коммунальной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ведение бюджетного учета и отчетности по исполнению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мониторинг исполнения бюджета района, подготовка отчета об его исполнении;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реализация государственной политики по исполнению бюджета в Лебяжинском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реализация государственной политики в отношении коммунальной государственной собственности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осуществление на территории Лебяжинского района мониторинга процесса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Анализ исполнения бюджета района, определение основных показателей проекта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осуществляет методологическое руководство в области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составление, утверждение и ведение сводного плана поступлений и финансирования по платежам, сводного плана финансирования по обязательствам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внесение изменений и дополнений в сводный план поступлений и финансирования по платежам, сводный план финансирования по обязательствам, включая годовые суммы;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осуществляет бюджетный мониторинг, по результатам бюджетного мониторинга, формирует аналитический отчет об исполнении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осуществляет оценку эффективности управления бюджетными средствами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составляет заключения о результатах оценки эффективности управления бюджетными средствами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составление отчетов об исполнении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составление отчетов об исполнении планов поступлений и расходов денег от реализации товаров (работ, услуг), о поступлении и расходовании денег от спонсорской и благотворительной помощи по бюджету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 составление отчетов о кредиторской и дебиторской задолженностей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 подготовка заключений к проектам постановлений акимата района о выделении средств из резерва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 погашение и обслуживание долга местного исполнительного органа за счет средств, предусмотренных в местном бюджете, в соответсвиии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 регистрацию, учет и мониторинг бюджетных кредитов, предоставленных из вышестоящего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 учет и анализ использования средств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 обеспечение ведения реестра коммунальных юридических лиц и юридических лиц с участием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 обеспечивает наполнение и корректировку реестра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 организует учет районного коммунального имущества, обеспечивает его эффективное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 управляют районным коммуналным имуществом, если иное не предусмотрено законами Республики Казахстан, осуществляют меры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 проводят конкурс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 предоставляют районное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 закрепляют районное коммунальное имущество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 принимают решения об использовании районного коммунального имущества, в том числе о передаче его в залог, имущественный наем (аренду) безвозмездное и доверительное управление,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 осуществляют приватизацию районного коммунального имущества, в том числе привлекают посредника для организации процесса приватизации, обеспечивает оценку объекта приватизации, осуществляют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 осуществляет иные функции в соответствии с законадательством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государственным учреждением "Отдел финансов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представлять интересы государственного учреждения "Отдел финансов Лебяжинского района" в государственных органах,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 осуществлять иные права и обязанности предусмотренные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Лебяжинского района"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Руководство государственным учреждением "Отдел финансов Лебяжинского района" осуществляется первым руководителем, который несет персональную ответственность за выполнение возложенных на государственного учреждения "Отдел финансов Лебяжинского района" задач и осуществление им своих функций.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Первый руководитель государственного учреждения "Отдел финансов Лебяжинского района" назначается на должность и освобождается от должности акимом Лебяжинского района в соответствии с действующим законодательством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Полномочия первого руководителя государственного учреждения "Отдел финансов Лебяжинского района":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Лебяжинского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1)  назначает на должности и освобождает от должностей работников государственного учреждения "Отдел финансов Лебяжинского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осуществляет в порядке, установленном законодательством Республики Казахстан, поощрение работников государственного учреждения "Отдел финансов Лебяжинского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финансов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представляет государственное учреждения "Отдел финансов Лебяжинского района" во всех государственных органах суде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выдает доверенности на право представления интересов отдела в государственных органах, иных учреждениях по вопросам, входящим в компетенцию государственного учреждения "Отдел финансов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осуществляет иные полномочия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финансов Лебяжинского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финансов Лебяжинского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финансов Лебяжинского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финансов Лебяжинского района" и трудовым коллективом определяются в соответствии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Лебяжинского района"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Государственного учреждения "Отдел финансов Лебяжинского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финансов Лебяжинского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финансов Лебяжинского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Лебяжинского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финансов Лебяжинского района"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Реорганизация и упразднение государственного учреждения "Отдел финансов Лебяжинского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упразднении (ликвидации) государственного учреждения "Отдел финансов Лебяжинского района" имущество, оставшееся после удовлетворение требований кредиторов, остается в районной коммунальной собственности.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