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1b08" w14:textId="cd51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Лебяжинского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июля 2015 года № 4/44. Зарегистрировано Департаментом юстиции Павлодарской области 19 августа 2015 года № 4665. Утратило силу решением маслихата района Аққулы Павлодарской области от 20 октября 2020 года № 281/57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20.10.2020 № 281/57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в населенных пунктах Лебяжинского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села Акку и сельских населенных пунктов Лебяжинского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аграрным вопросам, экологии, энергетики, транспорта и связи.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4"/>
        <w:gridCol w:w="707"/>
        <w:gridCol w:w="5449"/>
        <w:gridCol w:w="54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Шаймарданов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Альтаев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села</w:t>
      </w:r>
      <w:r>
        <w:br/>
      </w:r>
      <w:r>
        <w:rPr>
          <w:rFonts w:ascii="Times New Roman"/>
          <w:b/>
          <w:i w:val="false"/>
          <w:color w:val="000000"/>
        </w:rPr>
        <w:t xml:space="preserve">Акку Лебяжинского района Павлодарской области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8580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Баймульдинского сельского округа Лебяжинского района Павлодарской области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9"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Жамбылского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 Павлодарской области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11"/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Кызылагашского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Лебяжинского района Павлодарской области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13"/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Кызыласкерского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 Павлодарской области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15"/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Майкарагайского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Лебяжинского района Павлодарской области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0993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17"/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Малыбайского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Лебяжинского района Павлодарской области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676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19"/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Шакинского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 Павлодарской области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21"/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Шарбактинского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 Павлодарской области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23"/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на земли населенных пунктов Ямышевского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 Павлодарской области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2015 года № 4/44</w:t>
            </w:r>
          </w:p>
          <w:bookmarkEnd w:id="25"/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 Лебяжинского района Павлодарской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267"/>
        <w:gridCol w:w="9916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коэффиценты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118, часть 119, часть 120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116, часть 118, часть 119, часть 120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 часть 120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 002, часть 003, часть 004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 часть 003, часть 004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003, часть 004,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099, часть 100, часть 101, часть 102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099, часть 100, часть 101, часть 102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098, часть 099, часть 100, часть 101, часть 102,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122, 124,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031, часть 034, часть 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031, часть 034, часть 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030, 032, часть 034, часть 035,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063, часть 065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063, 064, часть 065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067, часть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054, 087, часть 089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088, часть 089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056, 091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068, часть 078, часть 079, часть 081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068, часть 078, часть 079, часть 081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067, часть 068, часть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069, часть 135, часть 136, часть 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069, часть 135, часть 136, часть 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067, 138, часть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013, часть 014, часть 015, часть 016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014, часть 015, часть 016, часть 017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013, часть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