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728c" w14:textId="28c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4 августа 2015 года № 195/8. Зарегистрировано Департаментом юстиции Павлодарской области 19 августа 2015 года № 4666. Утратило силу постановлением акимата Лебяжинского района Павлодарской области от 7 ноября 2016 года № 263/11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Лебяжинского района Павлодарской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263/11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культуры, развития языков, физической культуры и спорта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Лебяжинского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культуры, развития языков, физической культуры и спорта Лебяжинского района" является государственным органом Республики Казахстан, осуществляющим руководство в сфере культуры, развития языков, физической культуры и спорта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культуры, развития языков, физической культуры и спорта Лебяжинского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культуры, развития языков, физической культуры и спорта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культуры, развития языков, физической культуры и спорта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культуры, развития языков, физической культуры и спорта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культуры, развития языков, физической культуры и спорта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культуры, развития языков, физической культуры и спорта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культуры, развития языков, физической культуры и спорта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культуры, развития языков, физической культуры и спорта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культуры, развития языков, физической культуры и спорта Лебяжинского района": Республика Казахстан, Павлодарская область, 140700 Лебяжинский район, село Акку, улица Баймолдина,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культуры, развития языков, физической культуры и спорта Лебяжинского района": понедельник – пятница, с 9:00 до 18:30 часов, обеденный перерыв с 13:00 до 14:30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учреждения: "Лебяжі ауданының мәдениет, тілдерді дамыту, дене шынықтыру және спорт бөлімі" мемлекеттік мекемесі, государственное учреждение "Отдел культуры, развития языков, физической культуры и спорта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культуры, развития языков, физической культуры и спорта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"Отдел культуры, развития языков, физической культуры и спорта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Финансирование деятельности государственного учреждения "Отдел культуры, развития языков, физической культуры и спорта Лебяжинского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культуры, развития языков, физической культуры и спорта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культуры, развития языков, физической культуры и спорта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культуры, развития языков, физической культуры и спорта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Лебяжинского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"Отдел культуры, развития языков, физической культуры и спорта Лебяжинского района": реализация государственной политики в сфере культуры, развития языков, физической культуры и спорта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Целью государственного учреждения "Отдел культуры, развития языков, физической культуры и спорта Лебяжинского района" является проведение государственной политики, направленной на обеспечение конституционных прав и свобод граждан и общего развития в сфере культуры, развития языков, физической культуры и спорта в Лебяжинском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Предметом деятельности государственного учреждения "Отдел культуры, развития языков, физической культуры и спорта Лебяжинского района" является реализация на районном уровне мероприятий по вопросам организации, мониторинга, координации работы в сфере культуры, развития языков,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области культуры на территории района путем поддержки и координации деятельности организаций и предприятий культурно-досуговой работы, библиотечного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государственной политики в области развития государственного языка и языков народов, населяющих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развития массового спорта и национальных видов спорта в Лебяжинском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практических мер по пропаганде и формированию здорового образа жизни населения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развитие и укрепление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сфере культуры, развития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проведение зрелищных культурно-массовых мероприятий района, смотров, фестивалей и конкурсов, выставок декоративно-прикладного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меры, направленные на повсеместное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мероприятия районного значения,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обеспечивает координацию деятельности районной неспециализированной детско-юношеской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устанавливает постоянную связь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разработка и утверждение Положений проведения районных конкурсов, фестивалей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функции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реализует правовые основы функционирование языков, содействует и создает условия для изучения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оказывает методическую и консультативную помощь спортивным орзанизациям.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"Отдел культуры, развития языков, физической культуры и спорта Лебяжинского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привлекать к работе специалистов других исполнительных органов, финансируемых из местного бюджета, по согласованию с их руководителями;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представлять интересы государственного учреждения "Отдел культуры, развития языков, физической культуры и спорта Лебяжинского района" в государственных органах, суде;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заключать договоры, соглашения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разрабатывать и осуществлять культурные, спортивные мероприятия по развитию языков, распределять средства местного бюджета, выделяемые на целевые программы и проекты, контролировать их рациональное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оказывать организационно-методическую, информационную и иную помощь организациям в сфере культуры, развития языков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качественное оказание государственной услуги населению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осуществлять иные права и обязанности, предусмотренные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Лебяжинского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культуры, развития языков, физической культуры и спорта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культуры, развития языков, физической культуры и спорта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культуры, развития языков, физической культуры и спорта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культуры, развития языков, физической культуры и спорта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руководство деятельностью государственного учреждения "Отдел культуры, развития языков, физической культуры и спорта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акимата района Положение о государственном учреждении "Отдел культуры, развития языков, физической культуры и спорта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сотрудников государственного учреждения "Отдел культуры, развития языков, физической культуры и спорта Лебяжинского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"Отдел культуры, развития языков, физической культуры и спорта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в порядке, установленном законодательством Республики Казахстан, поощрение работников государственного учреждения "Отдел культуры, развития языков, физической культуры и спорта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культуры, развития языков, физической культуры и спорта Лебяжинского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культуры, развития языков, физической культуры и спорта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культуры, развития языков, физической культуры и спорта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государственным учреждением "Отдел культуры, развития языков, физической культуры и спорта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культуры, развития языков, физической культуры и спорта Лебяжинского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администрацией государственного учреждения "Отдел культуры, развития языков, физической культуры и спорта Лебяжинского района" и его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культуры, развития языков,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 Лебяжинского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"Отдел культуры, развития языков, физической культуры и спорта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культуры, развития языков, физической культуры и спорта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"Отдел культуры, развития языков, физической культуры и спорта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культуры, развития языков, физической культуры и спорта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Лебяжинского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 и упразднение государственного учреждения "Отдел культуры, развития языков, физической культуры и спорта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упразднении (ликвидации) государственного учреждения "Отдел культуры, развития языков, физической культуры и спорта Лебяжинского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Лебяжинского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учреждение "Отдел культуры, развития языков, физической культуры и спорта Лебяжинского района"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учреждения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Государственное учреждение "Централизованная библиотечная система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казенные коммунальные предприятия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Государственное казенное коммунальное предприятие "Районный центр народного творчества и культурно-досуговой деятельности" отдела культуры, развития языков, физической культуры и спорта Лебяжинского района, акимата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казенное предприятие "Детско-юношеская спортивная школа Лебяжинского района" отдела культуры, развития языков, физической культуры и спорта Лебяжинского района,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