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db7" w14:textId="501f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21 сентября 2015 года № 5/45. Зарегистрировано Департаментом юстиции Павлодарской области 07 октября 2015 года № 4754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«О бюджете Лебяжинского района на 2015 - 2017 годы» (зарегистрированное в Реестре государственной регистрации нормативных правовых актов за № 4270, опубликованное 24 января 2015 года в районной газете «Аққу үні» - «Вести Акку»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«2446430» заменить цифрами «2442754»;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«5523» заменить цифрами «2295»;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«488»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«2469522» заменить цифрами «2437846»;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«64946» заменить цифрами «47108»;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«74325» заменить цифрами «56487»;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«равно нулю» заменить цифрами «28000»;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финансовых активов – 28000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«- 88038» заменить цифрами «- 70200»;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«88038» заменить цифрами «70200»;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(XLV (очередная)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2015 года № 5/45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(XXXX (очередная)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1/40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492"/>
        <w:gridCol w:w="617"/>
        <w:gridCol w:w="8953"/>
        <w:gridCol w:w="25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тысяч тенге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2442754</w:t>
            </w:r>
          </w:p>
        </w:tc>
      </w:tr>
      <w:tr>
        <w:trPr>
          <w:trHeight w:val="19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</w:p>
        </w:tc>
      </w:tr>
      <w:tr>
        <w:trPr>
          <w:trHeight w:val="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</w:p>
        </w:tc>
      </w:tr>
      <w:tr>
        <w:trPr>
          <w:trHeight w:val="24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</w:p>
        </w:tc>
      </w:tr>
      <w:tr>
        <w:trPr>
          <w:trHeight w:val="12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104238</w:t>
            </w:r>
          </w:p>
        </w:tc>
      </w:tr>
      <w:tr>
        <w:trPr>
          <w:trHeight w:val="28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104238</w:t>
            </w:r>
          </w:p>
        </w:tc>
      </w:tr>
      <w:tr>
        <w:trPr>
          <w:trHeight w:val="12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</w:p>
        </w:tc>
      </w:tr>
      <w:tr>
        <w:trPr>
          <w:trHeight w:val="28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</w:t>
            </w:r>
          </w:p>
        </w:tc>
      </w:tr>
      <w:tr>
        <w:trPr>
          <w:trHeight w:val="13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15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6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  профессиональной деятельности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9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22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5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13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19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645"/>
        <w:gridCol w:w="645"/>
        <w:gridCol w:w="8103"/>
        <w:gridCol w:w="24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2437846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277952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74771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1454647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177216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1171051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1135055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1123191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мероприятий в сфере 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  пассажирских перевозок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(XLV (очередная)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2015 года № 5/45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(XXXX (очередная)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1/40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
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9914"/>
        <w:gridCol w:w="2375"/>
      </w:tblGrid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п/п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 тенге)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