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63c0" w14:textId="5d1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Лебяжинского района от 6 мая 2015 года № 99/5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Лебяжинском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 октября 2015 года № 232/10. Зарегистрировано Департаментом юстиции Павлодарской области 22 октября 2015 года № 4767. Утратило силу в связи с истечением срока действия (письмо руководителя аппарата акима Лебяжинского района Павлодарской области от 06 января 2016 года N 31/1-36/4)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Лебяжинского района Павлодарской области от 06.01.2016 N 31/1-36/4).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6 мая 2015 года № 99/5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Лебяжинском районе" (зарегистрировано в Реестре государственной регистрации нормативных правовых актов за № 4479, опубликовано 30 мая 2015 года в районной газете "Аққу үні - Вести Акку")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Лебяжинском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200"/>
        <w:gridCol w:w="2344"/>
        <w:gridCol w:w="1874"/>
        <w:gridCol w:w="1396"/>
        <w:gridCol w:w="2737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Балдаурен" аппарата акима Лебяжинского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(60-местный бюджет, 15-республиканский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года до 3 лет- 5250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"Айналайын" аппарата акима Лебяжинского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"Гүлдәурен" аппарата акима Малыбайского сельского округа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Жауказын" села Казы, аппарата акима Малыбайского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"Айгөлек" аппарата акима Кызыласкерского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"Күншуақ" аппарата акима Жамбылского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"Қызгалдак" аппарата акима Шарбактинского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(25-местный бюджет, 55-республиканский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"Детский сад "Болашак" аппарата акима Ямышевского сельского округа Лебяжинского района, акимата Лебяжинского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"Еркетай" села Тлектес аппарата акима Ямышевского сельского округа Лебяжинского района, акимата 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"Жанатанская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"Бескарагайская средняя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А.Баймульдина"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"Майкарагайская средняя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С.Сатыбалдина"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"Такирская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"Шакинская средняя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Б.Уахатова"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"Амангельдинская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"Жабаглинская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"Ленинская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Абая"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"Казантайская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"Зор - Октябрьская основная общеобразовательная школа"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школа Шамши" (мини -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