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9ced" w14:textId="7f59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Лебяжинского района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декабря 2015 года № 10/48. Зарегистрировано Департаментом юстиции Павлодарской области 30 декабря 2015 года № 4876. Утратило силу решением маслихата Лебяжинского района Павлодарской области от 18 апреля 2017 года № 80/13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18.04.2017 № 80/13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Лебяжинского района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- 2822045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- 360541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- 18965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 основного капитала - 580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- 2441959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- 2823745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- 2758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- 15907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- 13149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-4458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- 4458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Лебяжинского района Павлодарской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12.05.2016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27.07.2016 </w:t>
      </w:r>
      <w:r>
        <w:rPr>
          <w:rFonts w:ascii="Times New Roman"/>
          <w:b w:val="false"/>
          <w:i w:val="false"/>
          <w:color w:val="ff0000"/>
          <w:sz w:val="28"/>
        </w:rPr>
        <w:t>№ 22/6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17.10.2016 </w:t>
      </w:r>
      <w:r>
        <w:rPr>
          <w:rFonts w:ascii="Times New Roman"/>
          <w:b w:val="false"/>
          <w:i w:val="false"/>
          <w:color w:val="ff0000"/>
          <w:sz w:val="28"/>
        </w:rPr>
        <w:t>№ 31/8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бюджете района на 2016 год объемы субвенции, передаваемых из областного бюджета в бюджет района, в общей сумме - 1712706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2016 год резерв местного исполнительного органа в сумме 9114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маслихата Лебяжинского района Павлодарской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17.10.2016 </w:t>
      </w:r>
      <w:r>
        <w:rPr>
          <w:rFonts w:ascii="Times New Roman"/>
          <w:b w:val="false"/>
          <w:i w:val="false"/>
          <w:color w:val="ff0000"/>
          <w:sz w:val="28"/>
        </w:rPr>
        <w:t>№ 31/8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распределение сумм трансфертов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программ, не подлежащих секвестру в процессе исполнения местных бюджетов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по аппаратам акимов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Лебяжинского района Павлодарской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2016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маслихата Лебяжинского района Павлодарской области от 17.10.2016 </w:t>
      </w:r>
      <w:r>
        <w:rPr>
          <w:rFonts w:ascii="Times New Roman"/>
          <w:b w:val="false"/>
          <w:i w:val="false"/>
          <w:color w:val="ff0000"/>
          <w:sz w:val="28"/>
        </w:rPr>
        <w:t>№ 31/8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к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2016 год по Лебяжинскому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776"/>
        <w:gridCol w:w="1884"/>
        <w:gridCol w:w="1884"/>
        <w:gridCol w:w="6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