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3a4d" w14:textId="70b3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23 декабря 2015 года № 2/48. Зарегистрировано Департаментом юстиции Павлодарской области 13 января 2016 года № 4886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Лебяжинский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Лебяжинского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