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2d3" w14:textId="1a9e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Майском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05 февраля 2015 года № 44/2. Зарегистрировано Департаментом юстиции Павлодарской области 25 февраля 2015 года № 4317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Майском районе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Определить спрос и предложение на общественные работы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Майского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"5"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265"/>
        <w:gridCol w:w="1613"/>
        <w:gridCol w:w="3082"/>
        <w:gridCol w:w="3088"/>
        <w:gridCol w:w="1358"/>
        <w:gridCol w:w="3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саженцев -100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цветов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территорий - 40000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мусора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обелисков: 1 штука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обелисков: 2 штуки- 3080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территорий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мусора- 770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- 165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обелисков: 2 штуки -1000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- 200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- 25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обелисков: 1 штука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обработка деревьев - 50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обелисков: 1 штука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5)уборка и благоустройство территорий - 3000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мусора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саженцев -400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цветов - 160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обелисков: 1 штука - 450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и благоустройство территорий - 2100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сбор мусора - 1800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обелисков: 2 штуки -2200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и благоустройство территорий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сбор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цветов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памятников и обелисков: 1 штука - 20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 мусора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обработка деревьев – 110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оказание помощи в обработке личных дел призывников: -300-500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2)составление архивных папок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оказание помощи в работе с алфавитной книгой-80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филиал Павлодарской области Общественного Объединения "Партия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оказание помощи в общественной приемной (протокола)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оказание в помощи в работе с документами: корреспонденция входящая -1260 штук, исходящая- 1275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оказание помощи в документообороте по системе электронного документирования - 30 папок по номенклатуре.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"5" февраля 2015 года № 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6015"/>
        <w:gridCol w:w="1958"/>
        <w:gridCol w:w="1959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филиал Павлодарской области Общественного Объединения "Партия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