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0c32" w14:textId="b700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05 февраля 2015 года № 45/2. Зарегистрировано Департаментом юстиции Павлодарской области 26 февраля 2015 года № 4319. Утратило силу постановлением акимата Майского района Павлодарской области от 18 мая 2015 года № 148/5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18.05.2015 № 148/5.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 акимат Майского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2015 года № 45/2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Майского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Майского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оценке, которая создана акимом Майского района (далее – Комиссия).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Майского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__________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      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            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4097"/>
        <w:gridCol w:w="4219"/>
        <w:gridCol w:w="240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