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1049" w14:textId="5011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31 марта 2015 года № 103/3. Зарегистрировано Департаментом юстиции Павлодарской области 30 апреля 2015 года № 4450. Утратило силу постановлением акимата Майского района Павлодарской области от 3 июля 2017 года № 127/7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03.07.2017 № 127/7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Майского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ветеринарии Майского района" в порядке, установленном законодательством Республики Казахстан, принять необходимые организационные меры.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Ахамбаева М.Е.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2015 года № 103/3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“Отдел ветеринарии Майского района”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“Отдел ветеринарии Майского района” является государственным органом Республики Казахстан, осуществляющим руководство в сфере ветеринарии на территории Майского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“Отдел ветеринарии Майского района” не имеет ведомств.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“Отдел ветеринарии Майского района”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“Отдел ветеринарии Майского района”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“Отдел ветеринарии Майского района”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“Отдел ветеринарии Майского района”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“Отдел ветеринарии Майского района”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ветеринарии Майского района”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“Отдел ветеринарии Майского района” утверждаются в соответствии с действующим законодательством.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“Отдел ветеринарии Майского района”: Республика Казахстан, Павлодарская область, 140800, Майский район, село Коктобе, улица Аблайхана, 32/1.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“Отдел ветеринарии Майского района” устанавливается в следующем порядке: с 9.00 до 18.30 часов, обеденный перерыв с 13.00 до 14.30 при пятидневной рабочей неделе, выходные дни: суббота - воскресенье.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 “Май ауданының ветеринария бөлімі” мемлекеттік мекемесі, на русском языке государственное учреждение “Отдел ветеринарии Майского района”.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“Отдел ветеринарии Майского района” является государство в лице акимата Майского района Павлодарской области.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“Отдел ветеринарии Майского района”.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“Отдел ветеринарии Майского района” осуществляется из бюджета района.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“Отдел ветеринарии Майского района”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“Отдел ветеринарии Майского района”.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“Отдел ветеринарии Майского района”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ветеринарии Майского района”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“Отдел ветеринарии Майского района”: обеспечение ветеринарно-санитарной безопасности на территории Майского района.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“Отдел ветеринарии Майского района” является реализация государственной политики в сфере ветеринарии.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“Отдел ветеринарии Майского района” является: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здоровья населения от болезней, общих для человека 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охрана территории Майского района от заноса и распространения заразных и экзотических болезней из других государств;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животных от болезней и их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отлова и уничтожения бродячих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обеспечение предоставления заинтересованным лицам информации о проводимых ветеринарных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просветительной работы среди населения по вопросам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в местный исполнительный орган района предложения об установлении карантина или ограничительных мероприятий по представлению главного государственного ветеринарно-санитарного инспектора Майского района в случае возникновения заразных болезней животных на территории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в местный исполнительный орган района предложения о снятии ограничительных мероприятий или карантина по представлению главного государственного ветеринарно-санитарного инспектора Майского района после проведения комплекса ветеринарных мероприятий по ликвидации очагов заразных болезней животных на территории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обследования эпизоотических очагов в случае их возникновения;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акта эпизоотологического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улиц, осуществляющих предпринимательскую деятельность в области ветеринарии, за исключением производства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 в пределах Майского района, за исключением их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составление акта государственного ветеринарно-санитарного контроля и надзора в отношении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ветеринарных мероприятий по энзоотическим болезням животных на территории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 утверждаемому уполномоченным органом, а также других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потребности в изделиях (средствах) и атрибутах для проведения идентификаций сельскохозяйственных животных и передача информации в местный исполнительный орган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свод, анализ ветеринарного учета и отчетности и их представление в местный исполнительный орган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в местный исполнительный орган области о ветеринарных мероприятиях по обеспечению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санитарного убоя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государственных услуг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района предложения по основным направлениям развития, оперативному решению проблем в сфере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иных организаций и граждан необходимую информацию по вопросам, входящим в компетенцию государственного учреждения “Отдел ветеринарии Майского района”;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информационно-разъяснительную работу в средствах массовой информации, обмениваться опытом работы с аналогичными государственными органами региона, взаимодействовать с работодателями по вопросам, входящим в компетенцию государственного учреждения “Отдел ветеринарии Майского района”;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государственного учреждения “Отдел ветеринарии Майского района” в государственных органах,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“Отдел ветеринарии Майского района” для реализации предусмотренных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право, в установленном законодательством Республики Казахстан порядке, запрашивать и получать необходимую информацию, документы и иные материалы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“Отдел ветеринарии Майского района” для реализации предусмотренных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обязано соблюдать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законодательством, обращения граждан,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полномочия в пределах предоставленных государственному учреждению “Отдел ветеринарии Майского района” прав и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 и выполнять иные обязанности, предусмотренные законодательством Республики Казахстан.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ветеринарии Майского района”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“Отдел ветеринарии Майского района” осуществляется первым руководителем, который несет персональную ответственность за выполнение возложенных на государственное учреждение “Отдел ветеринарии Майского района” задач и осуществление им своих функций.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“Отдел ветеринарии Майского района” назначается на должность и освобождается от должности акимом Майского района в соответствии с законодательством Республики Казахстан.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“Отдел ветеринарии Майского района”: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работников государственного учреждения “Отдел ветеринарии Майского района”;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должности и освобождает от должности работников государственного учреждения “Отдел ветеринарии Майского района”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“Отдел ветеринарии Майского района”,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“Отдел ветеринарии Майского района”;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“Отдел ветеринарии Майского района”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разработку структуры государственного учреждения “Отдел ветеринарии Майского района”;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“Отдел ветеринарии Майского района”;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личный прием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“Отдел ветеринарии Майского района” в период его отсутствия осуществляется лицом, его замещающим в соответствии с действующим законодательством.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“Отдел ветеринарии Майского района” и исполнительным органом, финансируемым из местного бюджета, уполномоченным на распоряжение районным коммунальным имуществом, регулируются действующим законодательством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“Отдел ветеринарии Майского района” и местным исполнительным органом района регулируются действующим законодательством Республики Казахстан.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руководителем государственного учреждения “Отдел ветеринарии Майского района”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коллективным договором.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ветеринарии Майского района”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“Отдел ветеринарии Майского района”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“Отдел ветеринарии Майского района”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“Отдел ветеринарии Майского района”, относится к коммунальной собственности.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“Отдел ветеринарии Майского района”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ветеринарии Майского района”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“Отдел ветеринарии Майского района” осуществляются в соответствии с законодательством Республики Казахстан.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государственного учреждения “Отдел ветеринарии Майского района” имущество, оставшееся после удовлетворения требований кредиторов, остается в коммунальной собственности.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ветеринарии Майского района”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предприятие на праве хозяйственного ведения “Ветеринарная станция Майского района” акимата Майского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