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5d93" w14:textId="26d5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(ХLIII (очередная)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апреля 2015 года № 1/48. Зарегистрировано Департаментом юстиции Павлодарской области 19 мая 2015 года № 4466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(очередная) сессия,V созыв) от 24 декабря 2014 года № 1/43 “О Майском районном бюджете на 2015 - 2017 годы”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“2173428” заменить цифрами “1965217”;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“1784118” заменить цифрами “1575907”;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“2174820” заменить цифрами “1970884”;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“-82272” заменить цифрами “-86547”;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“82272” заменить цифрами “86547”;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“5-1. Утвердить распределение сумм трансфертов органам местного самоуправления на 2015 год в разрезе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(ХLVІII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от 28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от 28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</w:t>
      </w:r>
      <w:r>
        <w:br/>
      </w:r>
      <w:r>
        <w:rPr>
          <w:rFonts w:ascii="Times New Roman"/>
          <w:b/>
          <w:i w:val="false"/>
          <w:color w:val="000000"/>
        </w:rPr>
        <w:t>и сельских округах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(ХLVІII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от 28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2015 год в разрезе сел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