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66bc" w14:textId="c906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24 декабря 2015 года № 1/56. Зарегистрировано Департаментом юстиции Павлодарской области 30 декабря 2015 года № 4871. Утратило силу решением маслихата Майского района Павлодарской области от 2 марта 2017 года № 4/13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02.03.2017 № 4/13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от 10 декабря 2015 года № 394/46 "Об областном бюджете на 2016 - 2018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районный бюджет на 2016 - 2018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2297484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378142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1914948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2297546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16661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33580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16919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-16723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16723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Майского района Павлодарской области от 03.03.2016 </w:t>
      </w:r>
      <w:r>
        <w:rPr>
          <w:rFonts w:ascii="Times New Roman"/>
          <w:b w:val="false"/>
          <w:i w:val="false"/>
          <w:color w:val="ff0000"/>
          <w:sz w:val="28"/>
        </w:rPr>
        <w:t>№ 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28.06.2016 </w:t>
      </w:r>
      <w:r>
        <w:rPr>
          <w:rFonts w:ascii="Times New Roman"/>
          <w:b w:val="false"/>
          <w:i w:val="false"/>
          <w:color w:val="ff0000"/>
          <w:sz w:val="28"/>
        </w:rPr>
        <w:t>№ 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19.07.2016 </w:t>
      </w:r>
      <w:r>
        <w:rPr>
          <w:rFonts w:ascii="Times New Roman"/>
          <w:b w:val="false"/>
          <w:i w:val="false"/>
          <w:color w:val="ff0000"/>
          <w:sz w:val="28"/>
        </w:rPr>
        <w:t>№ 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17.08.2016 </w:t>
      </w:r>
      <w:r>
        <w:rPr>
          <w:rFonts w:ascii="Times New Roman"/>
          <w:b w:val="false"/>
          <w:i w:val="false"/>
          <w:color w:val="ff0000"/>
          <w:sz w:val="28"/>
        </w:rPr>
        <w:t>№ 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17.10.2016 </w:t>
      </w:r>
      <w:r>
        <w:rPr>
          <w:rFonts w:ascii="Times New Roman"/>
          <w:b w:val="false"/>
          <w:i w:val="false"/>
          <w:color w:val="ff0000"/>
          <w:sz w:val="28"/>
        </w:rPr>
        <w:t>№ 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29.11.2016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20.12.2016 </w:t>
      </w:r>
      <w:r>
        <w:rPr>
          <w:rFonts w:ascii="Times New Roman"/>
          <w:b w:val="false"/>
          <w:i w:val="false"/>
          <w:color w:val="ff0000"/>
          <w:sz w:val="28"/>
        </w:rPr>
        <w:t>№ 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районном бюджете на 2016 год объем субвенций, передаваемых из областного бюджета в сумме 1259594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на 2016 год резерв местного исполнительного органа района в сумме 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бюджетные программы сел и сельских округов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распределение сумм трансфертов органам местного самоуправления на 2016 год в разрезе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 1 января 2016 года и утрачивает силу с введением в действие решения маслихата о районном бюджете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Кисамиденова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Майского района Павлодарской области от 20.12.2016 </w:t>
      </w:r>
      <w:r>
        <w:rPr>
          <w:rFonts w:ascii="Times New Roman"/>
          <w:b w:val="false"/>
          <w:i w:val="false"/>
          <w:color w:val="ff0000"/>
          <w:sz w:val="28"/>
        </w:rPr>
        <w:t>№ 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района в селах и сельских округах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Майского района Павлодарской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села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Сатинского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Малайсаринского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Коктубекского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Акшиманского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2016 год (с изменениями и дополнением)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Майского района Павлодарской области от 17.08.2016 </w:t>
      </w:r>
      <w:r>
        <w:rPr>
          <w:rFonts w:ascii="Times New Roman"/>
          <w:b w:val="false"/>
          <w:i w:val="false"/>
          <w:color w:val="ff0000"/>
          <w:sz w:val="28"/>
        </w:rPr>
        <w:t>№ 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