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35a4" w14:textId="a1f3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Майском районе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31 декабря 2015 года № 366/12. Зарегистрировано Департаментом юстиции Павлодарской области 28 января 2016 года № 4910. Утратило силу постановлением акимата Майского района Павлодарской области от 16 мая 2016 года № 93/5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16.05.2016 № 93/5.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 граждан,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общественные работы в Майском районе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виды, объемы и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366/12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2296"/>
        <w:gridCol w:w="2109"/>
        <w:gridCol w:w="4954"/>
        <w:gridCol w:w="1775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- 4000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- 40000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- 5000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цветов - 200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деревьев - 200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- 75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- 320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весенняя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- 3080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- 2900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- 770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- 165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Государствен-ное учреждение "Аппарат акима Каратерекского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- 1000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- 2000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- 15000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- 180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- 20000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– 1470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- 1000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- 150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- 1600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- 25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- 2650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- 1600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обработка деревьев - 50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- 350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- 1400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4)уборка и благоустройство территорий - 3000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- 2200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саженцев - 400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- 160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- 450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- 2100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сбор мусора - 1800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- 140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- 2200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и благоустройство территорий - 1500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 мусора - 1000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весенняя обработка деревьев - 100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- 150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посадка цветов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благоустройство памятников и обелисков - 40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 мусора - 1000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обработка деревьев – 110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день, 5 дней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 от "31"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2015 года № 366/12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9"/>
        <w:gridCol w:w="4624"/>
        <w:gridCol w:w="2508"/>
        <w:gridCol w:w="2509"/>
      </w:tblGrid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Каратерекского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Майтубек"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Малайсаринского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