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24688" w14:textId="0b246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 населения в Майском районе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Майского района Павлодарской области от 31 декабря 2015 года № 365/12. Зарегистрировано Департаментом юстиции Павлодарской области 28 января 2016 года № 4911. Утратило силу постановлением акимата Майского района Павлодарской области от 16 мая 2016 года № 93/5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Майского района Павлодарской области от 16.05.2016 № 93/5.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23 января 2001 года "О занятости населения", акимат Майского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Установить дополнительный перечень лиц, относящихся к целевым группам населения в Майском районе на 2016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лица, имеющие ограничения в труде по справкам врачебно-консультативной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лица старше 50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лица не работающие три месяца и более;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лица, не имеющие специальности и стажа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лица, уволенные в связи с завершением сроков сезонных и временных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лица из семей, не имеющих ни одного работающего.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заместителя акима района по социальным вопросам.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Искакова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