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be26" w14:textId="214b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10 февраля 2015 года № 35/2. Зарегистрировано Департаментом юстиции Павлодарской области 10 марта 2015 года № 4341. Утратило силу постановлением акимата Павлодарского района Павлодарской области от 29 декабря 2017 года № 423/12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29.12.2017 № 423/12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Павлодарского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Павлодарского района"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Бахралинова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2015 года № 35/2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Павлодарского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акимата Павлодарского района Павлодарской области от 05.03.2016 </w:t>
      </w:r>
      <w:r>
        <w:rPr>
          <w:rFonts w:ascii="Times New Roman"/>
          <w:b w:val="false"/>
          <w:i w:val="false"/>
          <w:color w:val="ff0000"/>
          <w:sz w:val="28"/>
        </w:rPr>
        <w:t>N 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Павлодарского района" является государственным органом Республики Казахстан, осуществляющим государственную политику в сфере образования на территории Павлодарского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образования Павлодарского района"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образования Павлодарского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образования Павлодарского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образования Павлодарского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образования Павлодарского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образования Павлодарского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Павлодарского района"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образования Павлодарского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образования Павлодарского района": Республика Казахстан, Павлодарская область, 140000, город Павлодар, улица Толстого, 22.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образования Павлодарского района": понедельник - пятница с 9.00 до 18.30 часов, обеденный перерыв с 13.00 до 14.30 часов, выходные дни: суббота - 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"Павлодар ауданының білім беру бөлімі" мемлекеттік мекемесі.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образования Павлодарского района".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образования Павлодарского района" является государство в лице акимата Павлодарского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Павлодарского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образования Павлодарского района" осуществляется из местного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образования Павлодарского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Павлодарского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образования Павлодарского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Павлодарского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образования Павлодарского района": реализация государственной политики в сфере образования.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образования Павлодарского района" является обеспечение конституционных прав и свобод граждан в сфере образования.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образования Павлодарского района" является осуществление на уровне района государственной политики в сфере образования.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 государственного учреждения "Отдел образования Павлодарского района":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Республике Казахстан, уважения к государственным символам и государственному языку, почитания народных традиций;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приобщение к достижениям отечественной и мировой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социального статуса педагогических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автономности, самостоятельности организаций образования, демократизация управления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национальной системы оценки качества образования, отвечающей потребностям общества и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профессиональной мотивации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развития технического и профессионального образования передовым темпом через активное взаимодействие с работодателями и другими социальными 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специальных условий для получения образования лицами с ограниченными возможностями.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 государственного учреждения "Отдел образования Павлодарского района":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районного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дополнительное образование детей, осуществляемое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в уполномоченные органы в области образования заявки о потребности в кадрах в сельской местности с последующим трудоустройством согласно представленным заявкам;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кадровое обеспечение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на утверждение акимата района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материально-техническую базу методических кабинетов районного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оставшимися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формировании социальной инфраструктуры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порядок информирования и проведения консультаций, осуществления мероприятий по защите прав и законных интересов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издает акты по вопросам управления подведомственными юридическими лицами, обеспечивает контроль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контроль за использованием и сохранностью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функции заказчика и организатора конкурсов в процессе проведения государственных закупок товаров, работ и услуг, осуществляет контроль за целевым и эффективным расходованием средств, выделенных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взаимодействие с государственными органами, должностными лицами для реализации задач, возложенных на государственное учреждение "Отдел образования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исполняет и организует исполнение поручений акима,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устанавливает и развивает связи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оказывает методическую помощь подведомственным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выдает разрешение на обучение в форме экстерната в организациях основного среднего,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внутренний контроль финансово-хозяйственной деятельности подведомственных организаций и объектов образования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аттестацию на профессиональную компетентность руководителей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своевременное рассмотрение в государственном учреждении "Отдел образования Павлодарского района" и в подведомственных организациях предложений, заявлений, жалоб граждан по вопросам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оплата труда патронатного воспитателя путем перечисления денежных средств на его текущий счет.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района предложения по основным направлениям развития, оперативному решению проблем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"Отдел образования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государственного учреждения "Отдел образования Павлодарского района"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Павлодарского района"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образования Павлодарского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Павлодарского района"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образования Павлодарского района" назначается на должность и освобождается от должности акимом Павлодарского района в соответствии с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образования Павлодарского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образования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"Отдел образования Павлодарского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"Отдел образования Павлодарского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образования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образования Павлодарского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на право представления интересов отдела в государственных органах, иных учреждениях по вопросам, входящим в компетенцию государственного учреждения "Отдел образования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образования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 и освобождает от должности руководителей подведомственных организаций образования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порядке, установленном законодательством Республики Казахстан, поощрение руководителей подведомственных организаций,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образования Павлодарского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образования Павлодарского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образования Павлодарского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"Отдел образования Павлодарского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Павлодарского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образования Павлодарского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образования Павлодарского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образования Павлодарского района", относится к районной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образования Павлодарского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Павлодарского района"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образования Павлодарского района" осуществляются в соответствии с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государственного учреждения "Отдел образования Павлодарского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Павлодарского района"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"Отдел образования Павлодарского района" имеет следующие организации, находящиеся в ведении: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"Достыкская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"Ефремовская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"Зангарская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"Заринская средня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"Красноармейская средня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"Луганская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"Маралдинская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"Мичуринская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"Ольгинская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"Пресновская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"Рождественская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"Розовская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"Чернорецкая средняя общеобразовательная школа № 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"Чернорецкая средняя общеобразовательная школа № 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"Черноярская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"Шакатская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"Ямышевская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"Богдановская основная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"Григорьевская основная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"Духовницкая основная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учреждение "Кенесская основная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"Сычевская основная общеобразовательная школа".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казенные коммунальные предприятия: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казенное коммунальное предприятие "Детская музыкальная школа" Павлодарского районного отдела образования при акиме Павлодарского района, акимата Павлодарского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