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95d1" w14:textId="db39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(41 очередная сессия, 5 созыв) от 26 декабря 2014 года № 41/310 "О Павлодарском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 апреля 2015 года № 44/348. Зарегистрировано Департаментом юстиции Павлодарской области 22 апреля 2015 года № 4437.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(41 очередная сессия, 5 созыв) от 26 декабря 2014 года № 41/310 "О Павлодарском районном бюджете на 2015-2017 годы" (зарегистрированное в Реестре государственной регистрации нормативных правовых актов № 4260, опубликованное от 22 января 2015 года в районной газете "Заман тынысы" № 3, опубликованное от 22 января 2015 года в районной газете "Нива" № 3),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"3 244 341" заменить цифрами "2 765 662";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"551 207" заменить цифрами "542 817";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"8 807" заменить цифрами "42 768";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"2 681 053" заменить цифрами "2 176 803";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"3 244 341" заменить цифрами "2 778 360";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"- 26 782" заменить цифрами "- 39 480";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"26 782" заменить цифрами "39 480";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Шайгазин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(44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созыв)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№ 44/348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(41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№ 41/310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