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baa45" w14:textId="61baa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для лиц, осужденных к отбыванию наказания в виде привлечения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29 апреля 2015 года № 144/4. Зарегистрировано Департаментом юстиции Павлодарской области 20 мая 2015 года № 4473. Утратило силу постановлением акимата Павлодарского района Павлодарской области от 25 июня 2015 года № 201/6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Павлодарского района Павлодарской области от 25.06.2015 № 201/6.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3 июля 2014 года, </w:t>
      </w:r>
      <w:r>
        <w:rPr>
          <w:rFonts w:ascii="Times New Roman"/>
          <w:b w:val="false"/>
          <w:i w:val="false"/>
          <w:color w:val="000000"/>
          <w:sz w:val="28"/>
        </w:rPr>
        <w:t>статьи 57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5 июля 2014 года,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Павлодарского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виды общественных работ для лиц, осужденных к отбыванию наказания в виде привлечения к общественным работам,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Акимам сельских округов и сел, по согласованию со службой пробации Павлодарского района ежеквартально представлять в суд списки объектов для отбывания осужденными наказания в виде привлечения к общественным работам.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апреля 2015 года № 144/4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общественных работ для лиц, осужденных к отбыванию</w:t>
      </w:r>
      <w:r>
        <w:br/>
      </w:r>
      <w:r>
        <w:rPr>
          <w:rFonts w:ascii="Times New Roman"/>
          <w:b/>
          <w:i w:val="false"/>
          <w:color w:val="000000"/>
        </w:rPr>
        <w:t>наказания, в виде привлечения к общественным работам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 Уборка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 Очистка территории от наледи.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 Очистка территории от снега.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 Очистка территории от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 Очистка территории от сорняка.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 Сбор и погрузка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 Обрезка порослей.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 Обрезка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 Побелка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 Посадка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 Разбивка цветочных клуб.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 Перекопка газонов вручную.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 Скашивание травы.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 Побелка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 Покраска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