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fd1a" w14:textId="5e3f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(41 очередная сессия, 5 созыв) от 26 декабря 2014 года № 41/310 "О Павлодарском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10 августа 2015 года № 50/383. Зарегистрировано Департаментом юстиции Павлодарской области 28 августа 2015 года № 4676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(41 очередная сессия, 5 созыв) от 26 декабря 2014 года № 41/310 "О Павлодарском районном бюджете на 2015 - 2017 годы" (зарегистрированное в Реестре государственной регистрации нормативных правовых актов от 13 января 2015 года за № 4260, опубликованные в районных газетах "Заман тынысы", "Нива" от 22 января 2015 года № 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"2 762 874" заменить цифрами "2 780 874";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"542 817" заменить цифрами "546 455";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"42 782" заменить цифрами "55 918";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"3 274" заменить цифрами "4 500";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"2 775 572" заменить цифрами "2 793 572";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"4 000" заменить цифрами "5 800";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(41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421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(41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Ефремовского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Зангарского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Красноармейского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Луганского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30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Рождественского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Чернорецкого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59"/>
        <w:gridCol w:w="2087"/>
        <w:gridCol w:w="2088"/>
        <w:gridCol w:w="4"/>
        <w:gridCol w:w="57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Шакатского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30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(41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Григорьевский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Ефремовский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Зангарский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Красноармейский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Мичуринский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Рождественский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Чернорецкий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Черноярский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