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4408" w14:textId="b3e4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маслихата Павлодарского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10 августа 2015 года № 50/389. Зарегистрировано Департаментом юстиции Павлодарской области 2 сентября 2015 года № 4681. Утратило силу решением маслихата Павлодарского района Павлодарской области от 18 января 2016 года № 55/413 (вступает в силу со дня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Павлодарского района Павлодарской области от 18.01.2016 № 55/413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маслихата Павлодарского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руководителя аппарата маслихата Павлодарского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50/389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ежегодной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Павлодарского района"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маслихата Павлодарского района"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и определяет методы ежегодной оценки деятельности административных государственных служащих корпуса "Б" государственного учреждения "Аппарат маслихата Павлодарского района"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утверждается постоянно действующей Комиссией по оценке (далее – Комиссия), которая создается секретарем Павлодарского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маслихата Павлодарского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главный специалист государственного учреждения "Аппарат маслихата Павлодарского района" (далее – главный специалист).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Главный специалист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Главный специалист уведомляет служащего, подлежащего оценке, а также лиц, указанных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главного специалиста, ознакамливает служащего с заполненным оценочным листом и направляет заполненный оценочный лист главному специалисту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главным специалистом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13.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главным специалистом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главному специалисту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Главный специалист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вычисляется главным специалистом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20.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Главный 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специалист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главным специалистом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Главный специалист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24.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Ознакомлен(а):                        Непосредственный руководитель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(Ф.И.О.) _____________      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___________________________      дата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_______________________      подпись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3"/>
        <w:gridCol w:w="4187"/>
        <w:gridCol w:w="2439"/>
        <w:gridCol w:w="1565"/>
        <w:gridCol w:w="1566"/>
      </w:tblGrid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Комиссии:_______________________________Дата: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____________________________Дата: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___________________________________Дата: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