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c31e" w14:textId="160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ноября 2015 года № 52/394. Зарегистрировано Департаментом юстиции Павлодарской области 16 ноября 2015 года № 4790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"2 779 259" заменить цифрами "2 778 435";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"544 840" заменить цифрами "537 597";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"55 918" заменить цифрами "62 583";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"4 500" заменить цифрами "5 067";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"2 174 001" заменить цифрами "2 173 188";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"2 791 957" заменить цифрами "2 791 133";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"26 782" заменить цифрами "29 230";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"44 595" заменить цифрами "47 043";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"- 39 480" заменить цифрами "- 41 928";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"39 480" заменить цифрами "41 928";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"5 800" заменить цифрами "4 400";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(52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52/394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(52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52/394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Ефремовский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Рождественский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Чернорецкий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Черноярский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