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1e75" w14:textId="6151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ставок арендной платы при передаче объектов в имущественный наем (аренду) районного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11 февраля 2015 года № 24/2. Зарегистрировано Департаментом юстиции Павлодарской области 27 февраля 2015 года № 4325. Утратило силу постановлением акимата Успенского района Павлодарской области от 21 мая 2015 года № 121/5 (вводится в действие со дня его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Успенского района Павлодарской области от 21.05.2015 № 121/5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ставок арендной платы при передаче объектов в имущественный наем (аренду)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финансов Успенского района" в установленном законодательством порядке обеспечить государственную регистрацию настоящего постановления в территориальном органе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 от "11"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2015 года № 24/2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ставок арендной платы при передаче</w:t>
      </w:r>
      <w:r>
        <w:br/>
      </w:r>
      <w:r>
        <w:rPr>
          <w:rFonts w:ascii="Times New Roman"/>
          <w:b/>
          <w:i w:val="false"/>
          <w:color w:val="000000"/>
        </w:rPr>
        <w:t>объектов в имущественный наем (аренду)</w:t>
      </w:r>
      <w:r>
        <w:br/>
      </w:r>
      <w:r>
        <w:rPr>
          <w:rFonts w:ascii="Times New Roman"/>
          <w:b/>
          <w:i w:val="false"/>
          <w:color w:val="000000"/>
        </w:rPr>
        <w:t xml:space="preserve">районного коммунального имущества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и определяет порядок расчета ставок арендной платы при передаче в имущественный наем (аренду) объектов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Расчет годовой арендной платы при передаче в имущественный наем (аренду) объектов районного коммунального имущества (нежилого фонда)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Бс – базовая ставка арендной платы за 1 квадратный метр на территории Успенского района 2,0 месячных расчетных показателей (далее - МРП) в год, установленных Законом Республики Казахстан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Балансодержатель районного коммунального имущества обеспечивает соответствие размеров занимаемых нанимателем помещений размерам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Коэффициенты, применяемые при расчете ставок арендной платы для объектов районного коммунального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10675"/>
        <w:gridCol w:w="1081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административное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устройствами при отсутствии каких-либо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поселок,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зона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акционерное общество "Казпочта", банкоматов, мультикасс, терминалов для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а также для организаций, оказывающих услуги сотовой связи, радиосвязи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для организации торговли, гостиничных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в столовых и буфетах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видов деятельности, за исключением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указанных в пунктах 5.1-5.7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производственной деятельности и развития сферы услуг населению,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организаций,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Ап = С х Nam /100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