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82b5" w14:textId="a5b8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Надаровского сельского округа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23 февраля 2015 года № 237/42. Зарегистрировано Департаментом юстиции Павлодарской области 03 марта 2015 года № 4329. Утратило силу решением маслихата Успенского района Павлодарской области от 17 июня 2019 года № 222/47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17.06.2019 № 222/47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Надаровского сельского округа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Надаровского сельского округа Успенского района для участия в сходе местного сообщества в количестве 1,5 %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социальным вопросам.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сессии (XLII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сессия),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237/42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Надаровского сельского округа Успенского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Надаровского сельского округа Успенского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Надаровского сельского округа Успенского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Надаровского сельского округа Успенского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Надаровского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Успенского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Надаровского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 Надаровского сельского округа Успенского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Надаровского сельского округа Успенского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Надаровского сельского округа Успенского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 утвержденным Успенским районным маслихатом.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Надаровского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