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9f7" w14:textId="c197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марта 2015 года № 52/3. Зарегистрировано Департаментом юстиции Павлодарской области 13 марта 2015 года № 4364. Утратило силу постановлением акимата Успенского района Павлодарской области от 10 января 2018 года № 7/1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10.01.2018 № 7/1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Успенского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2015 года № 52/3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Успенского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Успенского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государственного учреждения "Аппарат акима Успенского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акима Успенского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"Аппарат акима Успенского района": Республика Казахстан, Павлодарская область, 141000, Успенский район, село Успенка, улица Ленина,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"Аппарат акима Успенского района": понедельник – пятница с 9-00 до 18-30 часов, обеденный перерыв с 13-00 до 14-30 часов, выходные дни: суббота –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Успенского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"Аппарат акима Успенского района" является государство в лице акимата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"Аппарат акима Успенского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Успенского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Успенского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"Аппарат акима Успенского района": обеспечение деятельности акима района по проведению государственной политики на территории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деятельности государственного учреждения "Аппарат акима Успенского района" является осуществление мероприятий по обеспечению деятельности акима района по проведению государственной политики на территории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"Аппарат акима Успенского района" является реализация на районном уровне мероприятий информационно-аналитического, организационно-правового и материально-технического обеспечения деятельности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действий, отнесенных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 и акима района, организует делопроизводство в государственном учреждении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нормативных правовых актов, издаваемых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правовое обеспечение деятельности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регистрацию актов гражданского состояния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исковой работы, работы с актами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организует проведение семинаров, совещаний по вопросам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 государственное учреждение "Аппарат акима Успенского района" для выполнения возложенных на него задач и реализации полномочий,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имеет право в порядке, установленном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района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соглашения и иные юридические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государства как акционера (участника) по вопросам, отнесенным к компетенции общего собрания акционеров (общего собрания участников),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Успенского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"Аппарат акима Успенского района" осуществляется руководителем аппарата акима района, который несет персональную ответственность за выполнение возложенных на государственное учреждение "Аппарат акима Успенского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аппарата акима района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ГУ "Аппарат акима Успенского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Успенского района", осуществляет руководство его деятельностью, несет персональную ответственность за выполнение возложенных на государственное учреждение "Аппарат акима Успенского района"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проекты о внесении изменений в Положение о государственном учреждении "Аппарат акима Успенского района",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заместителей, советников и инспекторов акима района, организует и направляет работу структурных подразделений государственного учреждения "Аппарат акима Успенского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с акимом района кандидатур для назначения на руководящие должности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проведению конкурсного отбора специалистов в государственное учреждение "Аппарат акима Успенского района" и на вакантные административные государственные должности, назначаемые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кадровые изменения в пределах 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в государственном учреждении "Аппарат акима Успенского района"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назначает и освобождает от должностей гражданских служащих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акиму района предложения о наложении либо снятии дисциплинарных взысканий на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о структурных подразделениях государственного учреждения "Аппарат акима Успенского района",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контролю за выполнением актов акимата и акима района, его поручений и прохождением документов в государственном учреждении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на подпись и рассмотрение акиму района проекты актов акимата и акима района, а также иные адресуемые акиму района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издает приказы и утверждает инструкции в государственном учреждении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устанавливает внутренний трудовой распорядок в государственном учреждении "Аппарат акима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смету расходов государственного учреждения "Аппарат акима Успенского района"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поощряет по согласованию с акимом района сотрудников государственного учреждения "Аппарат акима Успенского района"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направляет сотрудников государственного учреждения "Аппарат акима Успенского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образовывает рабочие группы и временные творческие коллективы для разработки проектов нормативных правовых актов, программ и концепций;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обеспечивает на постоянной основе связь государственного учреждения "Аппарат акима Успенского района" с маслихатом, районным судом, прокуратурой района, исполнительными органами района, территориальными подразделениями центральных государственных органов,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присутствует на открытых и закрытых заседаниях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координирует работу по подготовке к заседаниям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по организации мероприятий с участием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представляет государственное учреждение "Аппарат акима Успенского района" в государственных органах и иных организациях.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акима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акима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"Аппарат акима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Успенского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"Аппарат акима Успенского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"Аппарат акима Успенского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государственному имуществу государственного учреждения "Аппарат акима Успенского района" является государственное учреждение "Отдел финансов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Успенского района" проводит ежегодный учет и мониторинг эффективности управления государственным имуществом с предоставлением данных в государственное учреждение "Отдел финансов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Успенского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Реорганизация и упразднение государственного учреждения "Аппарат акима Успенского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"Аппарат акима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