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6aaa2" w14:textId="da6aa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осуществления выездной торговли на территории сел и сельских округов Успенского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Успенского района Павлодарской области от 2 марта 2015 года № 47/3. Зарегистрировано Департаментом юстиции Павлодарской области 08 апреля 2015 года № 4411. Утратило силу постановлением акимата Успенского района Павлодарской области от 26 апреля 2016 года N 79/4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Успенского района Павлодарской области от 26.04.2016 N 79/4.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статьями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пунктом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апреля 2005 года № 371, акимат Успенского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места для осуществления субъектами торговой деятельности выездной торговли на территории сел и сельских округов Успенского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настоящего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Данное постановление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Демеуов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2015 года №47/3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 для осуществления выездной торговли на</w:t>
      </w:r>
      <w:r>
        <w:br/>
      </w:r>
      <w:r>
        <w:rPr>
          <w:rFonts w:ascii="Times New Roman"/>
          <w:b/>
          <w:i w:val="false"/>
          <w:color w:val="000000"/>
        </w:rPr>
        <w:t>территории сел и сельских округов Успенского района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3"/>
        <w:gridCol w:w="826"/>
        <w:gridCol w:w="8647"/>
        <w:gridCol w:w="1414"/>
      </w:tblGrid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Успенка, перекресток улиц Гагарина – Баюка (возле магазинов "Престиж", "Олжа", "Анжела")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Ковалевский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Ковалевка, улица Тәуелсіздік 35 (рядом со зданием Дома культуры)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Равнопольский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Константиновка, центральная площадь по улице Абая (возле магазина "РЭГТайм")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Богатырь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Богатырь, перекресток улиц Советов - Садовая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Козыкеткенский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Козыкеткен, улица Победы (на Центральной площади)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Конырозекский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Конырозек, перекресток улиц Милевского – Советов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Дмитриевка, перекресток улиц Школьная –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Таволжан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Таволжан, улица Кооперативная (рядом с магазином "Камила")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Надаровский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Вознесенка, улица Победы 40 (рядом со зданием Дома культуры)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Каратай, перекресток улиц Школьная – Целинная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Белоусовский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Белоусовка, ул. Школьная (между Домом культуры и стадионом)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Ольгино, перекресток улиц Советов – Ленина (рядом со зданием бывшего аппарата акима села)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Тимирязево, перекресток улиц Школьная – Алматинская (рядом со зданием бывшего аппарата акима села)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Новопокровский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Галицкое, между зданием Досугового центра, переулок Школьный № 7, и зданием переулок Школьный № 9/2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Новопокровка, между зданием по улице Советов № 14/2 и зданием улицы Советов 16а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Лозовский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Лозовое, по улице Мира (напротив магазина "Елена")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