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adf8" w14:textId="02ca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культуры, развития языков, физической культуры и спорта Успенского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 марта 2015 года № 46/3. Зарегистрировано Департаментом юстиции Павлодарской области 10 апреля 2015 года № 4414. Утратило силу постановлением акимата Успенского района Павлодарской области от 29 июня 2017 года № 128/6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29.06.2017 № 128/6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развития языков, физической культуры и спорта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культуры, развития языков, физической культуры и спорта Успенского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марта 2015 года № 46/3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</w:t>
      </w:r>
      <w:r>
        <w:br/>
      </w:r>
      <w:r>
        <w:rPr>
          <w:rFonts w:ascii="Times New Roman"/>
          <w:b/>
          <w:i w:val="false"/>
          <w:color w:val="000000"/>
        </w:rPr>
        <w:t>развития языков, физической культуры и спорта Успенского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культуры, развития языков, физической культуры и спорта Успенского района" является государственным органом Республики Казахстан, осуществляющим руководство в сферах культуры, развития языков, физической культуры и спорта на территории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культуры, развития языков, физической культуры и спорта Успенского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культуры, развития языков, физической культуры и спорта Успенского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культуры, развития языков, физической культуры и спорта Успенского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культуры, развития языков, физической культуры и спорта Успенского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культуры, развития языков, физической культуры и спорта Успенского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культуры, развития языков, физической культуры и спорта Успенского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культуры, развития языков, физической культуры и спорта Успенского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культуры, развития языков, физической культуры и спорта Успенского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"Отдел культуры, развития языков, физической культуры и спорта Успенского района": Республика Казахстан, Павлодарская область, 141000, Успенский район, село Успенка, улица Семенченко,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культуры, развития языков, физической культуры и спорта Успенского района": понедельник – пятница с 9-00 до 18-30 часов, обеденный перерыв с 13-00 до 14-30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"Успен ауданының мәдениет, тілдерді дамыту, дене тәрбиесі және спорт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"Отдел культуры, развития языков, физической культуры и спорта Успенского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культуры, развития языков, физической культуры и спорта Успенского района" является государство в лице акимата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культуры, развития языков, физической культуры и спорта Успенского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культуры, развития языков, физической культуры и спорта Успенского района" осуществляется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культуры, развития языков, физической культуры и спорта Успенского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культуры, развития языков, физической культуры и спорта Успенского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культуры, развития языков, физической культуры и спорта Успенского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 "Отдел культуры,</w:t>
      </w:r>
      <w:r>
        <w:br/>
      </w:r>
      <w:r>
        <w:rPr>
          <w:rFonts w:ascii="Times New Roman"/>
          <w:b/>
          <w:i w:val="false"/>
          <w:color w:val="000000"/>
        </w:rPr>
        <w:t>развития языков, физической культуры и спорта Успенского района"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Миссия государственного учреждения "Отдел культуры, развития языков, физической культуры и спорта Успенского района": реализация государственной политики в сфере культуры, развития языков,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"Отдел культуры, развития языков, физической культуры и спорта Успенского района" является проведение государственной политики, направленной на обеспечение конституционных прав и свобод граждан и общего развития в сфере культуры, развития языков, физической культуры и спорта в Успенском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культуры, развития языков, физической культуры и спорта Успенского района" является реализация на районном уровне мероприятий по вопросам организации, мониторинга, координации работы в сфере культуры, развития языков,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культуры, развития языков,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разработка программных документов в сфере культуры, развития языков,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координация деятельности исполнительных органов, финансируемых из местного бюджета, по вопросам культуры, развития языков,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привлечение к занятиям физической культурой и спортом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конституционного права граждан района в культурном обслуживании, создании, использовании и распространении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возрождения, сохранения, развития и распространения казахских и других национальных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сохранение историко-культурного наследия и создание условий для их накопления.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обеспечивает развитие инфраструктуры и укрепление материально-технической базы объектов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создает условия для эстетического воспитания, художественного образования и научно-педагогической деятельности в сфере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и проведение кустовых, районных спортивных, по видам спорта, и общественно-культурных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работу с национально-культурными объединениями и иными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выполняет организационно-методическую и информационно-аналитическую работу, входящую в компетенцию государственного учреждения "Отдел культуры, развития языков, физической культуры и спорта Успенского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практические меры в области государственной политики развития государственного и национальных языков, духовных традиций народов населяющих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реализует правовые основы функционирования языков, содействует и создает условия для изучения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функционирование государственного языка во всех сферах общественной жизни и проводит языковую политику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обеспечивает сохранение общекультурных функций русского языка, развитие языков этнических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обеспечивает прогнозирование культурных потребностей населения района, развитие системы профессионально-культурного обслуживания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проводит анализ обеспеченности учреждений культуры художественной, учебно-методической, информационной литературой;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обеспечивает поддержку культурно-досуговой работы, функционирования районных библиотек,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создает условия для информационной, образовательной и культурно-просветительской деятельности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проводит, совместно с отделами по делам обороны, образования, общественными организациями, работы по военно-патриотическому воспитанию молодежи и подготовки ее к службе в армии;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проводит оценку эффективности деятельности работников государственного учреждения "Отдел культуры, развития языков, физической культуры и спорта Успенского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устанавливает и развивает связи с общественностью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разрабатывает планы деятельности государственного учреждения "Отдел культуры, развития языков, физической культуры и спорта Успенского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обеспечивает доступность и качество оказания государственных услуг, определенных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осуществляет иные функции,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акиму района по совершенствованию организации деятельности государственных органов в сфере культуры, развития языков,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подготовку информационно-аналитических и иных материалов по вопросам, относящимся к ведению государственного учреждения "Отдел культуры, развития языков, физической культуры и спорта Успенского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участвовать в проведении мероприятий, проводимых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финансирование районных программ, входящих в компетенцию государственного учреждения "Отдел культуры, развития языков, физической культуры и спорта Успенского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оказывать организационно-методическую, информационную и иную помощь организациям в сфере культуры, развития языков,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привлекать к работе специалистов других исполнительных органов, финансируемых из местного бюджета,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заключать соглашения и иные юридические сделки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осуществлять иные права, предусмотренные действующими законодательными актами.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культуры, развития языков, физической</w:t>
      </w:r>
      <w:r>
        <w:br/>
      </w:r>
      <w:r>
        <w:rPr>
          <w:rFonts w:ascii="Times New Roman"/>
          <w:b/>
          <w:i w:val="false"/>
          <w:color w:val="000000"/>
        </w:rPr>
        <w:t>культуры и спорта Успенского района"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Руководство государственным учреждением "Отдел культуры, развития языков, физической культуры и спорта Успенского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культуры, развития языков, физической культуры и спорта Успенского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культуры, развития языков, физической культуры и спорта Успенского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культуры, развития языков, физической культуры и спорта Успенского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государственного учреждения "Отдел культуры, развития языков, физической культуры и спорта Успенского района"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вопросам своей компетенции издает приказы, а также дает указания, обязательные для исполнения работниками государственного учреждения "Отдел культуры, развития языков, физической культуры и спорта Успенского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представляет государственное учреждение "Отдел культуры, развития языков, физической культуры и спорта Успенского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контролирует соблюдение исполнительской и трудовой дисциплины, работу кадровой службы и организацию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целях обеспечения деятельности государственного учреждения "Отдел культуры, развития языков, физической культуры и спорта Успенского района" и выполнения возложенных на него задач организует проведение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решает вопросы командирования, предоставления отпусков, оказания материальной помощи, поощрения, выплаты надбавок и премирования работников государственного учреждения "Отдел культуры, развития языков, физической культуры и спорта Успенского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установленном законодательством порядке налагает дисциплинарные взыскания на сотрудников государственного учреждения "Отдел культуры, развития языков, физической культуры и спорта Успенского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принимает меры направленные на противодействие коррупции в государственном учреждении "Отдел культуры, развития языков, физической культуры и спорта Успенского района"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решения по другим вопросам, отнесенным к компетенции государственного учреждения "Отдел культуры, развития языков, физической культуры и спорта Успенского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культуры, развития языков, физической культуры и спорта Успенского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культуры, развития языков, физической культуры и спорта Успенского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культуры, развития языков, физической культуры и спорта Успенского района" и уполномоченными органами соответствующих отраслей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"Отдел культуры, развития языков, физической культуры и спорта Успенского района" и его трудовым коллективом регулируются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культуры,</w:t>
      </w:r>
      <w:r>
        <w:br/>
      </w:r>
      <w:r>
        <w:rPr>
          <w:rFonts w:ascii="Times New Roman"/>
          <w:b/>
          <w:i w:val="false"/>
          <w:color w:val="000000"/>
        </w:rPr>
        <w:t>развития языков, физической культуры и спорта Успенского района"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Уполномоченным органом по государственному имуществу государственного учреждения "Отдел культуры, развития языков, физической культуры и спорта Успенского района" является государственное учреждение "Отдел финансов Успенского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 учреждением "Отдел культуры, развития языков, физической культуры и спорта Успенского района" проводится ежегодный учет и мониторинг эффективности управления государственным имуществом с предоставлением данных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культуры, развития языков, физической культуры и спорта Успенского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культуры, развития языков, физической культуры и спорта Успенского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культуры, развития языков, физической культуры и спорта Успенского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культуры, развития языков, физической культуры и спорта Успенского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культуры, развития</w:t>
      </w:r>
      <w:r>
        <w:br/>
      </w:r>
      <w:r>
        <w:rPr>
          <w:rFonts w:ascii="Times New Roman"/>
          <w:b/>
          <w:i w:val="false"/>
          <w:color w:val="000000"/>
        </w:rPr>
        <w:t>языков, физической культуры и спорта Успенского района"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Реорганизация и упразднение государственного учреждения "Отдел культуры, развития языков, физической культуры и спорта Успенского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ликвидации государственного учреждения "Отдел культуры, развития языков, физической культуры и спорта Успенского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1"/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культуры, развития</w:t>
      </w:r>
      <w:r>
        <w:br/>
      </w:r>
      <w:r>
        <w:rPr>
          <w:rFonts w:ascii="Times New Roman"/>
          <w:b/>
          <w:i w:val="false"/>
          <w:color w:val="000000"/>
        </w:rPr>
        <w:t>языков, физической культуры и спорта Успенского района"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Государственное учреждение "Отдел культуры, развития языков, физической культуры и спорта Успенского района" имеет в ведении следующие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коммунальное казенное предприятие "Досуг-центр" отдела культуры, развития языков, физической культуры и спорта Успенского района, акимата Успенского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коммунальное казенное предприятие "Историко-краеведческий музей Успенского района" отдела культуры, развития языков, физической культуры и спорта Успенского района, акимата Успенского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Коммунальное государственное казенное предприятие "Детско-юношеская спортивная школа Успенского района" отдела культуры, развития языков, физической культуры и спорта Успенского района, акимата Успенского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Государственное учреждение "Успенская централизованная библиотечная система".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