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8ad1" w14:textId="9668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Успенка Успенского сельского округа Успенского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10 апреля 2015 года № 244/44. Зарегистрировано Департаментом юстиции Павлодарской области 17 апреля 2015 года № 4427. Утратило силу решением Успенского районного маслихата Павлодарской области от 15 июля 2020 года № 300/61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Успенского районного маслихата Павлодарской области от 15.07.2020 № 300/61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села Успенка Успенского сельского округа Успенского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количественный состав представителей жителей села Успенка Успенского сельского округа Успенского района для участия в сходе местного сообщества в количестве 1 (один) % от общего числа жителей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данного решения возложить на постоянную комиссию районного маслихата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Устименко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сессии (ХLIV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244/44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села Успенка Успенского сельского округа Успенского района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села Успенка Успенского сельского округа Успенского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и проведения раздельных сходов местного сообщества" и устанавливают порядок проведения раздельных сходов местного сообщества жителей села на территории села Успенка Успенского сельского округа Успенского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Раздельный сход местного сообщества жителей (далее – раздельный сход) на территории села Успенка Успенского сельского округа Успенского района созывается и проводится с целью избрания представителей для участия в сходе местного сообщества.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Успенского сельского округа.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Успенского района на проведение схода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раздельного схода в пределах села организуется акимом Успенского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 открытием раздельного схода проводится регистрация присутствующих жителей села Успенка Успенского сельского округа Успенского района,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Раздельный сход открывается акимом Успенского сельского округа Успенского района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Успенского сельского округа Успенского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Успенским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раздельном сходе ведется протокол, который подписывается председателем и секретарем и передается в аппарат акима Успенского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