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9ff8" w14:textId="7dc9f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Успенского районного маслихата (XLI сессия V созыв) от 24 декабря 2014 года № 219/41 "О бюджете Успенского района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8 мая 2015 года № 250/45. Зарегистрировано Департаментом юстиции Павлодарской области 21 мая 2015 года № 4478. Утратило силу решением маслихата Успенского района Павлодарской области от 14 июня 2017 года № 80/17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Успенского района Павлодарской области от 14.06.2017 № 80/17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(XLI сессия, V созыв) от 24 декабря 2014 года № 219/41 "О бюджете Успенского района на 2015 - 2017 годы" (зарегистрированное в Реестре государственной регистрации нормативных правовых актов за № 4259 от 13 января 2015 года, опубликовано от 17, 24, 31 января 2015 года в газетах "Аймақ ажары" № 2, 3, 4, от 17, 24, 31 января 2015 года "Огни села" № 2, 3, 4)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"2 457 930" заменить цифрами "2 295 924";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"259 607" заменить цифрами "260 107";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"2 000" заменить цифрами "3 000";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"2 196 073" заменить цифрами "2 032 567";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"2 457 930" заменить цифрами "2 308 357";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5) цифры "-21 783" заменить цифрами "-34 216";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6) цифры "21 783" заменить цифрами "34 216";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"7-1. Утвердить на 2015 год объем сумм трансфертов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реализацией данного решения возложить на постоянную комиссию районного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2015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Наукенов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(XLV внеочередная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08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250/45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(XLI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219/41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2 295 924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2 032 567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2 032 567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2 032 567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8"/>
        <w:gridCol w:w="5016"/>
        <w:gridCol w:w="29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2 308 357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959 810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919 789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893 879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69 658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422 334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БЮДЖЕТА: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-34 216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(XLV внеочередная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08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250/45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(ХLI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219/41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в разрезе сельских округов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4"/>
        <w:gridCol w:w="1127"/>
        <w:gridCol w:w="726"/>
        <w:gridCol w:w="1531"/>
        <w:gridCol w:w="1531"/>
        <w:gridCol w:w="1532"/>
        <w:gridCol w:w="4319"/>
      </w:tblGrid>
      <w:tr>
        <w:trPr>
          <w:trHeight w:val="30" w:hRule="atLeast"/>
        </w:trPr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аппарата акима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Успенка Успенского сельского округа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 (Успенский с/о)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Равнопольского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Козыкеткенского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Ковалевского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Лозовского сельского округа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Богатырь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Конырозекского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Новопокровского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Надаровского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Таволжан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Белоусовского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(XLV внеочередная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08 мая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250/45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(XLI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219/41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4"/>
        <w:gridCol w:w="3279"/>
        <w:gridCol w:w="6247"/>
      </w:tblGrid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 и сельских округов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Успенка Успенского района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Равнопольского сельского округа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Козыкеткенского сельского округа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Ковалевского сельского округа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Лозовского сельского округа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Богатырь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Каратай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Конырозекского сельского округа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Новопокровского сельского округа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Надаровского сельского округа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Таволжан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Белоусовского сельского округа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