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8b04" w14:textId="7388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по Успенскому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26 мая 2015 года № 124/5. Зарегистрировано Департаментом юстиции Павлодарской области 16 июня 2015 года № 4525. Утратило силу в связи с истечением срока действия (письмо аппарата акима Успенского района Павлодарской области от 11 января 2016 года N 1-18/13)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акима Успенского района Павлодарской области от 11.01.2016 N 1-18/13).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2015 года № 124/5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2015 год по Успенскому району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Успенского района Павлодарской области от 12.10.2015 </w:t>
      </w:r>
      <w:r>
        <w:rPr>
          <w:rFonts w:ascii="Times New Roman"/>
          <w:b w:val="false"/>
          <w:i w:val="false"/>
          <w:color w:val="ff0000"/>
          <w:sz w:val="28"/>
        </w:rPr>
        <w:t>№ 230/10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3630"/>
        <w:gridCol w:w="1396"/>
        <w:gridCol w:w="1655"/>
        <w:gridCol w:w="1651"/>
        <w:gridCol w:w="3236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используемых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"Айгөлек" аппарата акима Равнопольского сельского округа, акимата Успенского района, село 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 лет ─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"Ақбота" аппарата акима Новопокровского сельского округа, акимата Успенского района, село Галицкое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 лет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"Балапан" аппарата акима Успенского сельского округа, акимата Успенского района, селоУспенка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 лет ─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"Успенская средняя общеобразовательная школа № 2"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"Каратайская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"Белоусовская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"Богатырская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"Лозовская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"Ковалевская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"Козыкеткенская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 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"Ольгинская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бюджет, 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"Равнопольская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"Вознесенская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- 5500тг.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"Дмитриевская основная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"Павловская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"Новопокровская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─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"Тимирязевская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- 5500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"Таволжанская средняя общеобразовательная школа"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лет –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