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d9c36" w14:textId="73d9c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Успенского района от 26 мая 2015 года № 123/5 "Об утверждении схем и порядка перевозки в общеобразовательные школы детей, проживающих в отдаленных населенных пунктах Успенского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2 ноября 2015 года № 251/11. Зарегистрировано Департаментом юстиции Павлодарской области 24 ноября 2015 года № 4802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Республики Казахстан",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транспорте", акимат Успенского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Успенского района от 26 мая 2015 года № 123/5 "Об утверждении схем и порядка перевозки в общеобразовательные школы детей, проживающих в отдаленных населенных пунктах Успенского района" (зарегистрировано в Реестре государственной регистрации нормативных правовых актов за № 4554, опубликовано 18 июля 2015 года в газете "Огни села" № 28)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Демеуов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 от "2"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2015 года № 251/11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</w:t>
      </w:r>
      <w:r>
        <w:br/>
      </w:r>
      <w:r>
        <w:rPr>
          <w:rFonts w:ascii="Times New Roman"/>
          <w:b/>
          <w:i w:val="false"/>
          <w:color w:val="000000"/>
        </w:rPr>
        <w:t>проживающих в отдаленных населенных пунктах Успенского района</w:t>
      </w:r>
    </w:p>
    <w:bookmarkEnd w:id="0"/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Успенского района разработан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года № 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и определяет порядок перевозки в общеобразовательные школы детей, проживающих в отдаленных населенных пунктах Успенского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автотранспортным средствам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 Правил технической эксплуатации автотранспортных средств, утверждаемых уполномоченным органом, осуществляющим руководство в области автомобильного транспорта, согласно подпункта 23-10)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автмобильном транспорте".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Автобусы, предназначенные для перевозки детей имеют не менее двух дверей и документ, удостоверяющий соответствие (несоответствие) нормативным правовым актам в сфере санитарно-эпидемиологического благополучия населения, гигиеническим нормативам и (или) техническим регламентам объектов государственного санитарно-эпидемиологического надзора, а также и оборудованы: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квадратными опознавательными знаками "Перевозка детей", которые должны быть установлены спереди и сзади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проблесковым маячком желтого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двумя легкосъемными огнетушителями емкостью не менее двух литров каждый (один - в кабине водителя, другой - в пассажирском салоне автобуса);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двумя аптечками первой помощи (автомобильными);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двумя противооткатными упорами;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знаком аварийной остановки;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при следовании в колонне - информационной табличкой, с указанием места автобуса в колонне, которая устанавливается на лобовом стекле автобуса справа по ходу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Автобусы, используемые для перевозок детей, должны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крышу,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прочно закрепленные поручни и сидения;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чистые и без порывов обшивки сидений и спинок кресел для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ровные, без выступающих или незакрепленных деталей, подножки и пол салона;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покрытие пола салона должно быть выполнено из сплошного материала без порывов;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прозрачные стекла окон, очищенные от пыли, грязи, краски и иных предметов, снижающих видимость через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пассажирский салон, отапливаемый в холодное и вентилируемый в жаркое время года, не загроможденный инструментами и запасными частями.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Влажная уборка салонов автобусов проводится не менее одного раза в смену и по мере загрязнения с применением моющих и дезинфицирующих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Наружная мойка кузова проводится после окончания смены.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перевозок детей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Площадки, отводимые для ожидающих автобус детей, должны быть достаточно большими, чтобы не допускать выхода детей на проезжую часть.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Площадки должны иметь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осенне-зимний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Организации образования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Перевозка групп детей автобусами в период с 22.00 до 06.00 часов, а также в условиях недостаточной видимости (туман, снегопад, дождь и другие)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детей в учебные заведения отменяет рейс и немедленно информирует об этом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Расписание движения автобусов перевозчик согласовывает с организациями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организации образования, которые принимают меры по своевременному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К перевозкам организованных групп детей допускаются дети не младше семи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Дети, не достигшие семилетнего возраста, могут быть допущены к поездке только при индивидуальном сопровождении работниками учреждения образования, а также родителями и лицами, их заменяющими (далее – родителями)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Для перевозки детей допускаются водители: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имеющие непрерывный стаж работы в качестве водителя автобуса не менее трех последних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не имевшие в течение последнего года грубых нарушений трудовой дисциплины 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№ 1196.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Водителю автобуса при перевозке детей не позволяется: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следовать со скоростью более 60 километров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 следовании в автомобильной колонне производить обгон впереди идущего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Сопровождающие обеспечивают надлежащий порядок среди детей во время посадки в автобус и высадки из него, при движении автобуса и во время остановок.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Отношения по перевозкам в общеобразовательные школы детей, проживающих в отдаленных населенных пунктах Успенского района, не урегулированные настоящим порядком,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