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fc10" w14:textId="c75fc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коммунальном государственном учреждении "Аппарат акима Белоусовского сельского округа" Успенского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Успенского района Павлодарской области от 27 ноября 2015 года № 263/11. Зарегистрировано Департаментом юстиции Павлодарской области 10 декабря 2015 года № 4838. Утратило силу постановлением акимата Успенского района Павлодарской области от 10 января 2018 года № 7/1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Успенского района Павлодарской области от 10.01.2018 № 7/1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Успенского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прилагаемое Положение о коммунальном государственном учреждении "Аппарат акима Белоусовского сельского округа" Успенского района.</w:t>
      </w:r>
    </w:p>
    <w:bookmarkEnd w:id="1"/>
    <w:bookmarkStart w:name="z3" w:id="2"/>
    <w:p>
      <w:pPr>
        <w:spacing w:after="0"/>
        <w:ind w:left="0"/>
        <w:jc w:val="both"/>
      </w:pPr>
      <w:r>
        <w:rPr>
          <w:rFonts w:ascii="Times New Roman"/>
          <w:b w:val="false"/>
          <w:i w:val="false"/>
          <w:color w:val="000000"/>
          <w:sz w:val="28"/>
        </w:rPr>
        <w:t>
      2. Коммунальному государственному учреждению "Аппарат акима Белоусовского сельского округа" Успенского района принять необходимые меры, вытекающие из настоящего постановления.</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Жусупбаев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Успенского района</w:t>
            </w:r>
            <w:r>
              <w:br/>
            </w:r>
            <w:r>
              <w:rPr>
                <w:rFonts w:ascii="Times New Roman"/>
                <w:b w:val="false"/>
                <w:i w:val="false"/>
                <w:color w:val="000000"/>
                <w:sz w:val="20"/>
              </w:rPr>
              <w:t>Павлодарской области</w:t>
            </w:r>
            <w:r>
              <w:br/>
            </w:r>
            <w:r>
              <w:rPr>
                <w:rFonts w:ascii="Times New Roman"/>
                <w:b w:val="false"/>
                <w:i w:val="false"/>
                <w:color w:val="000000"/>
                <w:sz w:val="20"/>
              </w:rPr>
              <w:t>от "27" ноября 2015 года</w:t>
            </w:r>
            <w:r>
              <w:br/>
            </w:r>
            <w:r>
              <w:rPr>
                <w:rFonts w:ascii="Times New Roman"/>
                <w:b w:val="false"/>
                <w:i w:val="false"/>
                <w:color w:val="000000"/>
                <w:sz w:val="20"/>
              </w:rPr>
              <w:t>№ 263/11</w:t>
            </w:r>
          </w:p>
        </w:tc>
      </w:tr>
    </w:tbl>
    <w:bookmarkStart w:name="z7" w:id="5"/>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w:t>
      </w:r>
      <w:r>
        <w:br/>
      </w:r>
      <w:r>
        <w:rPr>
          <w:rFonts w:ascii="Times New Roman"/>
          <w:b/>
          <w:i w:val="false"/>
          <w:color w:val="000000"/>
        </w:rPr>
        <w:t>"Аппарат акима Белоусовского сельского округа"</w:t>
      </w:r>
      <w:r>
        <w:br/>
      </w:r>
      <w:r>
        <w:rPr>
          <w:rFonts w:ascii="Times New Roman"/>
          <w:b/>
          <w:i w:val="false"/>
          <w:color w:val="000000"/>
        </w:rPr>
        <w:t>Успенского района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Коммунальное государственное учреждение "Аппарат акима Белоусовского сельского округа" Успенского района является государственным органом Республики Казахстан, осуществляющим деятельность в сфере местного государственного управления.</w:t>
      </w:r>
    </w:p>
    <w:bookmarkEnd w:id="7"/>
    <w:bookmarkStart w:name="z10" w:id="8"/>
    <w:p>
      <w:pPr>
        <w:spacing w:after="0"/>
        <w:ind w:left="0"/>
        <w:jc w:val="both"/>
      </w:pPr>
      <w:r>
        <w:rPr>
          <w:rFonts w:ascii="Times New Roman"/>
          <w:b w:val="false"/>
          <w:i w:val="false"/>
          <w:color w:val="000000"/>
          <w:sz w:val="28"/>
        </w:rPr>
        <w:t>
      2. Коммунальное государственное учреждение "Аппарат акима Белоусовского сельского округа" Успенского района не имеет ведомств.</w:t>
      </w:r>
    </w:p>
    <w:bookmarkEnd w:id="8"/>
    <w:bookmarkStart w:name="z11" w:id="9"/>
    <w:p>
      <w:pPr>
        <w:spacing w:after="0"/>
        <w:ind w:left="0"/>
        <w:jc w:val="both"/>
      </w:pPr>
      <w:r>
        <w:rPr>
          <w:rFonts w:ascii="Times New Roman"/>
          <w:b w:val="false"/>
          <w:i w:val="false"/>
          <w:color w:val="000000"/>
          <w:sz w:val="28"/>
        </w:rPr>
        <w:t xml:space="preserve">
      3. Коммунальное государственное учреждение "Аппарат акима Белоусовского сельского округа" Успенского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4. Коммунальное государственное учреждение "Аппарат акима Белоусовского сельского округа" Успенского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0"/>
    <w:p>
      <w:pPr>
        <w:spacing w:after="0"/>
        <w:ind w:left="0"/>
        <w:jc w:val="both"/>
      </w:pPr>
      <w:r>
        <w:rPr>
          <w:rFonts w:ascii="Times New Roman"/>
          <w:b w:val="false"/>
          <w:i w:val="false"/>
          <w:color w:val="000000"/>
          <w:sz w:val="28"/>
        </w:rPr>
        <w:t>
      Коммунальное государственное учреждение "Аппарат акима Белоусовского сельского округа" Успенского района является полным правопреемником по всем правам и обязанностям государственного учреждения "Аппарат акима Ольгинского сельского округа" Успенского района и государственного учреждения "Аппарат акима села Тимирязево" Успенского района.</w:t>
      </w:r>
    </w:p>
    <w:bookmarkStart w:name="z13" w:id="11"/>
    <w:p>
      <w:pPr>
        <w:spacing w:after="0"/>
        <w:ind w:left="0"/>
        <w:jc w:val="both"/>
      </w:pPr>
      <w:r>
        <w:rPr>
          <w:rFonts w:ascii="Times New Roman"/>
          <w:b w:val="false"/>
          <w:i w:val="false"/>
          <w:color w:val="000000"/>
          <w:sz w:val="28"/>
        </w:rPr>
        <w:t>
      5. Коммунальное государственное учреждение "Аппарат акима Белоусовского сельского округа" Успенского района вступает в гражданско-правовые отношения от собственного имени.</w:t>
      </w:r>
    </w:p>
    <w:bookmarkEnd w:id="11"/>
    <w:bookmarkStart w:name="z14" w:id="12"/>
    <w:p>
      <w:pPr>
        <w:spacing w:after="0"/>
        <w:ind w:left="0"/>
        <w:jc w:val="both"/>
      </w:pPr>
      <w:r>
        <w:rPr>
          <w:rFonts w:ascii="Times New Roman"/>
          <w:b w:val="false"/>
          <w:i w:val="false"/>
          <w:color w:val="000000"/>
          <w:sz w:val="28"/>
        </w:rPr>
        <w:t>
      6. Коммунальное государственное учреждение "Аппарат акима Белоусовского сельского округа" Успенского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2"/>
    <w:bookmarkStart w:name="z15" w:id="13"/>
    <w:p>
      <w:pPr>
        <w:spacing w:after="0"/>
        <w:ind w:left="0"/>
        <w:jc w:val="both"/>
      </w:pPr>
      <w:r>
        <w:rPr>
          <w:rFonts w:ascii="Times New Roman"/>
          <w:b w:val="false"/>
          <w:i w:val="false"/>
          <w:color w:val="000000"/>
          <w:sz w:val="28"/>
        </w:rPr>
        <w:t>
      7. Коммунальное государственное учреждение "Аппарат акима Белоусовского сельского округа" Успенского района в порядке, установленном законодательством Республики Казахстан, подготавливает проекты решений и распоряжений акима сельского округа, предусмотренные законодательством Республики Казахстан.</w:t>
      </w:r>
    </w:p>
    <w:bookmarkEnd w:id="13"/>
    <w:bookmarkStart w:name="z16" w:id="14"/>
    <w:p>
      <w:pPr>
        <w:spacing w:after="0"/>
        <w:ind w:left="0"/>
        <w:jc w:val="both"/>
      </w:pPr>
      <w:r>
        <w:rPr>
          <w:rFonts w:ascii="Times New Roman"/>
          <w:b w:val="false"/>
          <w:i w:val="false"/>
          <w:color w:val="000000"/>
          <w:sz w:val="28"/>
        </w:rPr>
        <w:t>
      8. Структура и лимит штатной численности коммунального государственного учреждения "Аппарат акима Белоусовского сельского округа" Успенского района утверждаются в соответствии с действующим законодательством Республики Казахстан.</w:t>
      </w:r>
    </w:p>
    <w:bookmarkEnd w:id="14"/>
    <w:bookmarkStart w:name="z17" w:id="15"/>
    <w:p>
      <w:pPr>
        <w:spacing w:after="0"/>
        <w:ind w:left="0"/>
        <w:jc w:val="both"/>
      </w:pPr>
      <w:r>
        <w:rPr>
          <w:rFonts w:ascii="Times New Roman"/>
          <w:b w:val="false"/>
          <w:i w:val="false"/>
          <w:color w:val="000000"/>
          <w:sz w:val="28"/>
        </w:rPr>
        <w:t>
      9. Местонахождение коммунального государственного учреждения "Аппарат акима Белоусовского сельского округа" Успенского района: Республика Казахстан, Павлодарская область, 141000, Успенский район, село Белоусовка, улица Школьная 8 "а".</w:t>
      </w:r>
    </w:p>
    <w:bookmarkEnd w:id="15"/>
    <w:bookmarkStart w:name="z18" w:id="16"/>
    <w:p>
      <w:pPr>
        <w:spacing w:after="0"/>
        <w:ind w:left="0"/>
        <w:jc w:val="both"/>
      </w:pPr>
      <w:r>
        <w:rPr>
          <w:rFonts w:ascii="Times New Roman"/>
          <w:b w:val="false"/>
          <w:i w:val="false"/>
          <w:color w:val="000000"/>
          <w:sz w:val="28"/>
        </w:rPr>
        <w:t>
      10. Режим работы коммунального государственного учреждения "Аппарат акима Белоусовского сельского округа" Успенского района:</w:t>
      </w:r>
    </w:p>
    <w:bookmarkEnd w:id="16"/>
    <w:p>
      <w:pPr>
        <w:spacing w:after="0"/>
        <w:ind w:left="0"/>
        <w:jc w:val="both"/>
      </w:pPr>
      <w:r>
        <w:rPr>
          <w:rFonts w:ascii="Times New Roman"/>
          <w:b w:val="false"/>
          <w:i w:val="false"/>
          <w:color w:val="000000"/>
          <w:sz w:val="28"/>
        </w:rPr>
        <w:t>
      понедельник – пятница с 9-00 до 18-30 часов, обеденный перерыв с 13-00 до 14-30 часов, выходные дни: суббота – воскресенье.</w:t>
      </w:r>
    </w:p>
    <w:bookmarkStart w:name="z19" w:id="17"/>
    <w:p>
      <w:pPr>
        <w:spacing w:after="0"/>
        <w:ind w:left="0"/>
        <w:jc w:val="both"/>
      </w:pPr>
      <w:r>
        <w:rPr>
          <w:rFonts w:ascii="Times New Roman"/>
          <w:b w:val="false"/>
          <w:i w:val="false"/>
          <w:color w:val="000000"/>
          <w:sz w:val="28"/>
        </w:rPr>
        <w:t>
      11. Полное наименование государственного учреждения:</w:t>
      </w:r>
    </w:p>
    <w:bookmarkEnd w:id="17"/>
    <w:p>
      <w:pPr>
        <w:spacing w:after="0"/>
        <w:ind w:left="0"/>
        <w:jc w:val="both"/>
      </w:pPr>
      <w:r>
        <w:rPr>
          <w:rFonts w:ascii="Times New Roman"/>
          <w:b w:val="false"/>
          <w:i w:val="false"/>
          <w:color w:val="000000"/>
          <w:sz w:val="28"/>
        </w:rPr>
        <w:t>
      на государственном языке: Успен ауданының "Белоусов ауылдық округі әкімінің аппараты" коммуналдық мемлекеттік мекемесі;</w:t>
      </w:r>
    </w:p>
    <w:p>
      <w:pPr>
        <w:spacing w:after="0"/>
        <w:ind w:left="0"/>
        <w:jc w:val="both"/>
      </w:pPr>
      <w:r>
        <w:rPr>
          <w:rFonts w:ascii="Times New Roman"/>
          <w:b w:val="false"/>
          <w:i w:val="false"/>
          <w:color w:val="000000"/>
          <w:sz w:val="28"/>
        </w:rPr>
        <w:t>
      на русском языке: Коммунальное государственное учреждение "Аппарат акима Белоусовского сельского округа" Успенского района.</w:t>
      </w:r>
    </w:p>
    <w:bookmarkStart w:name="z20" w:id="18"/>
    <w:p>
      <w:pPr>
        <w:spacing w:after="0"/>
        <w:ind w:left="0"/>
        <w:jc w:val="both"/>
      </w:pPr>
      <w:r>
        <w:rPr>
          <w:rFonts w:ascii="Times New Roman"/>
          <w:b w:val="false"/>
          <w:i w:val="false"/>
          <w:color w:val="000000"/>
          <w:sz w:val="28"/>
        </w:rPr>
        <w:t>
      12. Учредителем коммунального государственного учреждения "Аппарат акима Белоусовского сельского округа" Успенского района является государство в лице акимата Успенского района.</w:t>
      </w:r>
    </w:p>
    <w:bookmarkEnd w:id="18"/>
    <w:bookmarkStart w:name="z21" w:id="19"/>
    <w:p>
      <w:pPr>
        <w:spacing w:after="0"/>
        <w:ind w:left="0"/>
        <w:jc w:val="both"/>
      </w:pPr>
      <w:r>
        <w:rPr>
          <w:rFonts w:ascii="Times New Roman"/>
          <w:b w:val="false"/>
          <w:i w:val="false"/>
          <w:color w:val="000000"/>
          <w:sz w:val="28"/>
        </w:rPr>
        <w:t>
      13. Настоящее Положение является учредительным документом коммунального государственного учреждения "Аппарат акима Белоусовского сельского округа" Успенского района.</w:t>
      </w:r>
    </w:p>
    <w:bookmarkEnd w:id="19"/>
    <w:bookmarkStart w:name="z22" w:id="20"/>
    <w:p>
      <w:pPr>
        <w:spacing w:after="0"/>
        <w:ind w:left="0"/>
        <w:jc w:val="both"/>
      </w:pPr>
      <w:r>
        <w:rPr>
          <w:rFonts w:ascii="Times New Roman"/>
          <w:b w:val="false"/>
          <w:i w:val="false"/>
          <w:color w:val="000000"/>
          <w:sz w:val="28"/>
        </w:rPr>
        <w:t>
      14. Финансирование деятельности коммунального государственного учреждения "Аппарат акима Белоусовского сельского округа" Успенского района осуществляется из местного бюджета.</w:t>
      </w:r>
    </w:p>
    <w:bookmarkEnd w:id="20"/>
    <w:bookmarkStart w:name="z23" w:id="21"/>
    <w:p>
      <w:pPr>
        <w:spacing w:after="0"/>
        <w:ind w:left="0"/>
        <w:jc w:val="both"/>
      </w:pPr>
      <w:r>
        <w:rPr>
          <w:rFonts w:ascii="Times New Roman"/>
          <w:b w:val="false"/>
          <w:i w:val="false"/>
          <w:color w:val="000000"/>
          <w:sz w:val="28"/>
        </w:rPr>
        <w:t>
      15. Коммунальному государственному учреждению "Аппарат акима Белоусовского сельского округа" Успенского района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Белоусовского сельского округа" Успенского района.</w:t>
      </w:r>
    </w:p>
    <w:bookmarkEnd w:id="21"/>
    <w:p>
      <w:pPr>
        <w:spacing w:after="0"/>
        <w:ind w:left="0"/>
        <w:jc w:val="both"/>
      </w:pPr>
      <w:r>
        <w:rPr>
          <w:rFonts w:ascii="Times New Roman"/>
          <w:b w:val="false"/>
          <w:i w:val="false"/>
          <w:color w:val="000000"/>
          <w:sz w:val="28"/>
        </w:rPr>
        <w:t>
      Если коммунальному государственному учреждению "Аппарат акима Белоусовского сельского округа" Успенского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Start w:name="z24" w:id="22"/>
    <w:p>
      <w:pPr>
        <w:spacing w:after="0"/>
        <w:ind w:left="0"/>
        <w:jc w:val="left"/>
      </w:pPr>
      <w:r>
        <w:rPr>
          <w:rFonts w:ascii="Times New Roman"/>
          <w:b/>
          <w:i w:val="false"/>
          <w:color w:val="000000"/>
        </w:rPr>
        <w:t xml:space="preserve"> 2. Миссия, цель, предмет деятельности, основные задачи,</w:t>
      </w:r>
      <w:r>
        <w:br/>
      </w:r>
      <w:r>
        <w:rPr>
          <w:rFonts w:ascii="Times New Roman"/>
          <w:b/>
          <w:i w:val="false"/>
          <w:color w:val="000000"/>
        </w:rPr>
        <w:t>функции, права и обязанности коммунального государственного учреждения</w:t>
      </w:r>
      <w:r>
        <w:br/>
      </w:r>
      <w:r>
        <w:rPr>
          <w:rFonts w:ascii="Times New Roman"/>
          <w:b/>
          <w:i w:val="false"/>
          <w:color w:val="000000"/>
        </w:rPr>
        <w:t>"Аппарат акима Белоусовского сельского округа"</w:t>
      </w:r>
      <w:r>
        <w:br/>
      </w:r>
      <w:r>
        <w:rPr>
          <w:rFonts w:ascii="Times New Roman"/>
          <w:b/>
          <w:i w:val="false"/>
          <w:color w:val="000000"/>
        </w:rPr>
        <w:t>Успенского района</w:t>
      </w:r>
    </w:p>
    <w:bookmarkEnd w:id="22"/>
    <w:bookmarkStart w:name="z25" w:id="23"/>
    <w:p>
      <w:pPr>
        <w:spacing w:after="0"/>
        <w:ind w:left="0"/>
        <w:jc w:val="both"/>
      </w:pPr>
      <w:r>
        <w:rPr>
          <w:rFonts w:ascii="Times New Roman"/>
          <w:b w:val="false"/>
          <w:i w:val="false"/>
          <w:color w:val="000000"/>
          <w:sz w:val="28"/>
        </w:rPr>
        <w:t>
      16. Миссия коммунального государственного учреждения "Аппарат акима Белоусовского сельского округа" Успенского района: проведение государственной политики на территории Белоусовского сельского Успенского района.</w:t>
      </w:r>
    </w:p>
    <w:bookmarkEnd w:id="23"/>
    <w:bookmarkStart w:name="z26" w:id="24"/>
    <w:p>
      <w:pPr>
        <w:spacing w:after="0"/>
        <w:ind w:left="0"/>
        <w:jc w:val="both"/>
      </w:pPr>
      <w:r>
        <w:rPr>
          <w:rFonts w:ascii="Times New Roman"/>
          <w:b w:val="false"/>
          <w:i w:val="false"/>
          <w:color w:val="000000"/>
          <w:sz w:val="28"/>
        </w:rPr>
        <w:t>
      17. Целью коммунального государственного учреждения "Аппарат акима Белоусовского сельского округа" Успенского района является обеспечение деятельности акима сельского округа по реализации государственной политики на подведомственной территории.</w:t>
      </w:r>
    </w:p>
    <w:bookmarkEnd w:id="24"/>
    <w:bookmarkStart w:name="z27" w:id="25"/>
    <w:p>
      <w:pPr>
        <w:spacing w:after="0"/>
        <w:ind w:left="0"/>
        <w:jc w:val="both"/>
      </w:pPr>
      <w:r>
        <w:rPr>
          <w:rFonts w:ascii="Times New Roman"/>
          <w:b w:val="false"/>
          <w:i w:val="false"/>
          <w:color w:val="000000"/>
          <w:sz w:val="28"/>
        </w:rPr>
        <w:t>
      18. Предметом деятельности коммунального государственного учреждения "Аппарат акима Белоусовского сельского округа" Успенского района является информационно-аналитическое, организационно-правовое, материально-техническое обеспечение деятельности акима сельского округа.</w:t>
      </w:r>
    </w:p>
    <w:bookmarkEnd w:id="25"/>
    <w:bookmarkStart w:name="z28" w:id="26"/>
    <w:p>
      <w:pPr>
        <w:spacing w:after="0"/>
        <w:ind w:left="0"/>
        <w:jc w:val="both"/>
      </w:pPr>
      <w:r>
        <w:rPr>
          <w:rFonts w:ascii="Times New Roman"/>
          <w:b w:val="false"/>
          <w:i w:val="false"/>
          <w:color w:val="000000"/>
          <w:sz w:val="28"/>
        </w:rPr>
        <w:t>
      19. Задачи:</w:t>
      </w:r>
    </w:p>
    <w:bookmarkEnd w:id="26"/>
    <w:p>
      <w:pPr>
        <w:spacing w:after="0"/>
        <w:ind w:left="0"/>
        <w:jc w:val="both"/>
      </w:pPr>
      <w:r>
        <w:rPr>
          <w:rFonts w:ascii="Times New Roman"/>
          <w:b w:val="false"/>
          <w:i w:val="false"/>
          <w:color w:val="000000"/>
          <w:sz w:val="28"/>
        </w:rPr>
        <w:t>
      1) обеспечение деятельности акима сельского округа по проведению государственной политики на вверенной ему территории;</w:t>
      </w:r>
    </w:p>
    <w:p>
      <w:pPr>
        <w:spacing w:after="0"/>
        <w:ind w:left="0"/>
        <w:jc w:val="both"/>
      </w:pPr>
      <w:r>
        <w:rPr>
          <w:rFonts w:ascii="Times New Roman"/>
          <w:b w:val="false"/>
          <w:i w:val="false"/>
          <w:color w:val="000000"/>
          <w:sz w:val="28"/>
        </w:rPr>
        <w:t>
      2) содействие в реализации конституционных принципов общественного согласия, политической стабильности, экономического развития, казахстанского патриотизма, в решении наиболее важных вопросов региона демократическими методами;</w:t>
      </w:r>
    </w:p>
    <w:p>
      <w:pPr>
        <w:spacing w:after="0"/>
        <w:ind w:left="0"/>
        <w:jc w:val="both"/>
      </w:pPr>
      <w:r>
        <w:rPr>
          <w:rFonts w:ascii="Times New Roman"/>
          <w:b w:val="false"/>
          <w:i w:val="false"/>
          <w:color w:val="000000"/>
          <w:sz w:val="28"/>
        </w:rPr>
        <w:t>
      3) участие в выработке планов социально-экономического развития сельского округа, совершенствовании механизма и тактики осуществления социально-экономических реформ в соответствии со стратегией развития Республики Казахстан;</w:t>
      </w:r>
    </w:p>
    <w:p>
      <w:pPr>
        <w:spacing w:after="0"/>
        <w:ind w:left="0"/>
        <w:jc w:val="both"/>
      </w:pPr>
      <w:r>
        <w:rPr>
          <w:rFonts w:ascii="Times New Roman"/>
          <w:b w:val="false"/>
          <w:i w:val="false"/>
          <w:color w:val="000000"/>
          <w:sz w:val="28"/>
        </w:rPr>
        <w:t>
      4) организация и обеспечение исполнения законов Республики Казахстан, актов Президента и Правительства Республики Казахстан, иных нормативных правовых актов, постановлений акимата области и района, решений и распоряжений акима области и района;</w:t>
      </w:r>
    </w:p>
    <w:p>
      <w:pPr>
        <w:spacing w:after="0"/>
        <w:ind w:left="0"/>
        <w:jc w:val="both"/>
      </w:pPr>
      <w:r>
        <w:rPr>
          <w:rFonts w:ascii="Times New Roman"/>
          <w:b w:val="false"/>
          <w:i w:val="false"/>
          <w:color w:val="000000"/>
          <w:sz w:val="28"/>
        </w:rPr>
        <w:t xml:space="preserve">
      5) документационное обеспечение деятельности акима сельского округа, рассмотрение служебных документов, обращений граждан, анализ поступающих документов, обеспечение функционирования государственного и других языков, организация приема граждан; </w:t>
      </w:r>
    </w:p>
    <w:p>
      <w:pPr>
        <w:spacing w:after="0"/>
        <w:ind w:left="0"/>
        <w:jc w:val="both"/>
      </w:pPr>
      <w:r>
        <w:rPr>
          <w:rFonts w:ascii="Times New Roman"/>
          <w:b w:val="false"/>
          <w:i w:val="false"/>
          <w:color w:val="000000"/>
          <w:sz w:val="28"/>
        </w:rPr>
        <w:t>
      6) взаимодействие с вышестоящими и местными государственными органами, организациями и гражданами по вопросам, входящим в компетенцию коммунального государственного учреждения "Аппарат акима Белоусовского сельского округа" Успенского района, определенную действующим законодательством Республики Казахстан;</w:t>
      </w:r>
    </w:p>
    <w:p>
      <w:pPr>
        <w:spacing w:after="0"/>
        <w:ind w:left="0"/>
        <w:jc w:val="both"/>
      </w:pPr>
      <w:r>
        <w:rPr>
          <w:rFonts w:ascii="Times New Roman"/>
          <w:b w:val="false"/>
          <w:i w:val="false"/>
          <w:color w:val="000000"/>
          <w:sz w:val="28"/>
        </w:rPr>
        <w:t>
      7) обеспечение разработки бюджетных программ, администратором которых выступает коммунальное государственное учреждение "Аппарат акима Белоусовского сельского округа" Успенского района;</w:t>
      </w:r>
    </w:p>
    <w:p>
      <w:pPr>
        <w:spacing w:after="0"/>
        <w:ind w:left="0"/>
        <w:jc w:val="both"/>
      </w:pPr>
      <w:r>
        <w:rPr>
          <w:rFonts w:ascii="Times New Roman"/>
          <w:b w:val="false"/>
          <w:i w:val="false"/>
          <w:color w:val="000000"/>
          <w:sz w:val="28"/>
        </w:rPr>
        <w:t>
      8) обеспечение проведения заседаний, совещаний, семинаров с участием акима сельского округа;</w:t>
      </w:r>
    </w:p>
    <w:p>
      <w:pPr>
        <w:spacing w:after="0"/>
        <w:ind w:left="0"/>
        <w:jc w:val="both"/>
      </w:pPr>
      <w:r>
        <w:rPr>
          <w:rFonts w:ascii="Times New Roman"/>
          <w:b w:val="false"/>
          <w:i w:val="false"/>
          <w:color w:val="000000"/>
          <w:sz w:val="28"/>
        </w:rPr>
        <w:t>
      9) осуществление иных задач, отнесенных к его компетенции.</w:t>
      </w:r>
    </w:p>
    <w:bookmarkStart w:name="z29" w:id="27"/>
    <w:p>
      <w:pPr>
        <w:spacing w:after="0"/>
        <w:ind w:left="0"/>
        <w:jc w:val="both"/>
      </w:pPr>
      <w:r>
        <w:rPr>
          <w:rFonts w:ascii="Times New Roman"/>
          <w:b w:val="false"/>
          <w:i w:val="false"/>
          <w:color w:val="000000"/>
          <w:sz w:val="28"/>
        </w:rPr>
        <w:t>
      20. Функции:</w:t>
      </w:r>
    </w:p>
    <w:bookmarkEnd w:id="27"/>
    <w:p>
      <w:pPr>
        <w:spacing w:after="0"/>
        <w:ind w:left="0"/>
        <w:jc w:val="both"/>
      </w:pPr>
      <w:r>
        <w:rPr>
          <w:rFonts w:ascii="Times New Roman"/>
          <w:b w:val="false"/>
          <w:i w:val="false"/>
          <w:color w:val="000000"/>
          <w:sz w:val="28"/>
        </w:rPr>
        <w:t>
      1) организация приема обращений, заявлений, жалоб граждан, принятие мер по защите прав и свобод граждан;</w:t>
      </w:r>
    </w:p>
    <w:p>
      <w:pPr>
        <w:spacing w:after="0"/>
        <w:ind w:left="0"/>
        <w:jc w:val="both"/>
      </w:pPr>
      <w:r>
        <w:rPr>
          <w:rFonts w:ascii="Times New Roman"/>
          <w:b w:val="false"/>
          <w:i w:val="false"/>
          <w:color w:val="000000"/>
          <w:sz w:val="28"/>
        </w:rPr>
        <w:t>
      2) организация делопроизводства в коммунальном государственном учреждении "Аппарат акима Белоусовского сельского округа" Успенского района и контроль за сохранностью документов;</w:t>
      </w:r>
    </w:p>
    <w:p>
      <w:pPr>
        <w:spacing w:after="0"/>
        <w:ind w:left="0"/>
        <w:jc w:val="both"/>
      </w:pPr>
      <w:r>
        <w:rPr>
          <w:rFonts w:ascii="Times New Roman"/>
          <w:b w:val="false"/>
          <w:i w:val="false"/>
          <w:color w:val="000000"/>
          <w:sz w:val="28"/>
        </w:rPr>
        <w:t>
      3) подготовка проектов решений и распоряжений акима сельского округа;</w:t>
      </w:r>
    </w:p>
    <w:p>
      <w:pPr>
        <w:spacing w:after="0"/>
        <w:ind w:left="0"/>
        <w:jc w:val="both"/>
      </w:pPr>
      <w:r>
        <w:rPr>
          <w:rFonts w:ascii="Times New Roman"/>
          <w:b w:val="false"/>
          <w:i w:val="false"/>
          <w:color w:val="000000"/>
          <w:sz w:val="28"/>
        </w:rPr>
        <w:t>
      4) оформление и выдача необходимых документов физическим и юридическим лицам;</w:t>
      </w:r>
    </w:p>
    <w:p>
      <w:pPr>
        <w:spacing w:after="0"/>
        <w:ind w:left="0"/>
        <w:jc w:val="both"/>
      </w:pPr>
      <w:r>
        <w:rPr>
          <w:rFonts w:ascii="Times New Roman"/>
          <w:b w:val="false"/>
          <w:i w:val="false"/>
          <w:color w:val="000000"/>
          <w:sz w:val="28"/>
        </w:rPr>
        <w:t>
      5) обеспечение своевременного доведения до исполнителей решений и распоряжений акима сельского округа;</w:t>
      </w:r>
    </w:p>
    <w:p>
      <w:pPr>
        <w:spacing w:after="0"/>
        <w:ind w:left="0"/>
        <w:jc w:val="both"/>
      </w:pPr>
      <w:r>
        <w:rPr>
          <w:rFonts w:ascii="Times New Roman"/>
          <w:b w:val="false"/>
          <w:i w:val="false"/>
          <w:color w:val="000000"/>
          <w:sz w:val="28"/>
        </w:rPr>
        <w:t>
      6) ведение бухгалтерского учета и представление отчетности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7) заключение договоров в соответствии с законодательством Республики Казахстан;</w:t>
      </w:r>
    </w:p>
    <w:p>
      <w:pPr>
        <w:spacing w:after="0"/>
        <w:ind w:left="0"/>
        <w:jc w:val="both"/>
      </w:pPr>
      <w:r>
        <w:rPr>
          <w:rFonts w:ascii="Times New Roman"/>
          <w:b w:val="false"/>
          <w:i w:val="false"/>
          <w:color w:val="000000"/>
          <w:sz w:val="28"/>
        </w:rPr>
        <w:t>
      8) осуществление похозяйственного учета;</w:t>
      </w:r>
    </w:p>
    <w:p>
      <w:pPr>
        <w:spacing w:after="0"/>
        <w:ind w:left="0"/>
        <w:jc w:val="both"/>
      </w:pPr>
      <w:r>
        <w:rPr>
          <w:rFonts w:ascii="Times New Roman"/>
          <w:b w:val="false"/>
          <w:i w:val="false"/>
          <w:color w:val="000000"/>
          <w:sz w:val="28"/>
        </w:rPr>
        <w:t>
      9) оказание государственных услуг, определенных действующим законодательством Республики Казахстан;</w:t>
      </w:r>
    </w:p>
    <w:p>
      <w:pPr>
        <w:spacing w:after="0"/>
        <w:ind w:left="0"/>
        <w:jc w:val="both"/>
      </w:pPr>
      <w:r>
        <w:rPr>
          <w:rFonts w:ascii="Times New Roman"/>
          <w:b w:val="false"/>
          <w:i w:val="false"/>
          <w:color w:val="000000"/>
          <w:sz w:val="28"/>
        </w:rPr>
        <w:t>
      10) организация кадровой работы;</w:t>
      </w:r>
    </w:p>
    <w:p>
      <w:pPr>
        <w:spacing w:after="0"/>
        <w:ind w:left="0"/>
        <w:jc w:val="both"/>
      </w:pPr>
      <w:r>
        <w:rPr>
          <w:rFonts w:ascii="Times New Roman"/>
          <w:b w:val="false"/>
          <w:i w:val="false"/>
          <w:color w:val="000000"/>
          <w:sz w:val="28"/>
        </w:rPr>
        <w:t>
      11) осуществление иных функций, отнесенных к его компетенции, определенных действующим законодательством Республики Казахстан.</w:t>
      </w:r>
    </w:p>
    <w:bookmarkStart w:name="z30" w:id="28"/>
    <w:p>
      <w:pPr>
        <w:spacing w:after="0"/>
        <w:ind w:left="0"/>
        <w:jc w:val="both"/>
      </w:pPr>
      <w:r>
        <w:rPr>
          <w:rFonts w:ascii="Times New Roman"/>
          <w:b w:val="false"/>
          <w:i w:val="false"/>
          <w:color w:val="000000"/>
          <w:sz w:val="28"/>
        </w:rPr>
        <w:t>
      21. Права и обязанности:</w:t>
      </w:r>
    </w:p>
    <w:bookmarkEnd w:id="28"/>
    <w:p>
      <w:pPr>
        <w:spacing w:after="0"/>
        <w:ind w:left="0"/>
        <w:jc w:val="both"/>
      </w:pPr>
      <w:r>
        <w:rPr>
          <w:rFonts w:ascii="Times New Roman"/>
          <w:b w:val="false"/>
          <w:i w:val="false"/>
          <w:color w:val="000000"/>
          <w:sz w:val="28"/>
        </w:rPr>
        <w:t xml:space="preserve">
      Коммунальное государственное учреждение "Аппарат акима Белоусовского сельского округа" Успенского района для выполнения возложенных на него задач и реализации полномочий, предусмотренных настоящим </w:t>
      </w:r>
      <w:r>
        <w:rPr>
          <w:rFonts w:ascii="Times New Roman"/>
          <w:b w:val="false"/>
          <w:i w:val="false"/>
          <w:color w:val="000000"/>
          <w:sz w:val="28"/>
        </w:rPr>
        <w:t>Положением</w:t>
      </w:r>
      <w:r>
        <w:rPr>
          <w:rFonts w:ascii="Times New Roman"/>
          <w:b w:val="false"/>
          <w:i w:val="false"/>
          <w:color w:val="000000"/>
          <w:sz w:val="28"/>
        </w:rPr>
        <w:t>, имеет право:</w:t>
      </w:r>
    </w:p>
    <w:p>
      <w:pPr>
        <w:spacing w:after="0"/>
        <w:ind w:left="0"/>
        <w:jc w:val="both"/>
      </w:pPr>
      <w:r>
        <w:rPr>
          <w:rFonts w:ascii="Times New Roman"/>
          <w:b w:val="false"/>
          <w:i w:val="false"/>
          <w:color w:val="000000"/>
          <w:sz w:val="28"/>
        </w:rPr>
        <w:t xml:space="preserve">
      1) предоставлять интересы акима сельского округа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 </w:t>
      </w:r>
    </w:p>
    <w:p>
      <w:pPr>
        <w:spacing w:after="0"/>
        <w:ind w:left="0"/>
        <w:jc w:val="both"/>
      </w:pPr>
      <w:r>
        <w:rPr>
          <w:rFonts w:ascii="Times New Roman"/>
          <w:b w:val="false"/>
          <w:i w:val="false"/>
          <w:color w:val="000000"/>
          <w:sz w:val="28"/>
        </w:rPr>
        <w:t>
      2) запрашивать и получать на безвозмездной основе от государственных органов и иных организаций, должностных лиц необходимую информацию, документы и иные материалы по вопросам, связанным с исполнением задач поставленных перед коммунальным государственным учреждением "Аппарат акима Белоусовского сельского округа" Успенского района;</w:t>
      </w:r>
    </w:p>
    <w:p>
      <w:pPr>
        <w:spacing w:after="0"/>
        <w:ind w:left="0"/>
        <w:jc w:val="both"/>
      </w:pPr>
      <w:r>
        <w:rPr>
          <w:rFonts w:ascii="Times New Roman"/>
          <w:b w:val="false"/>
          <w:i w:val="false"/>
          <w:color w:val="000000"/>
          <w:sz w:val="28"/>
        </w:rPr>
        <w:t>
      3) исполнять качественно в срок акты и поручения Президента, Правительства Республики Казахстан и иных центральных органов, акимов и акиматов области, района;</w:t>
      </w:r>
    </w:p>
    <w:p>
      <w:pPr>
        <w:spacing w:after="0"/>
        <w:ind w:left="0"/>
        <w:jc w:val="both"/>
      </w:pPr>
      <w:r>
        <w:rPr>
          <w:rFonts w:ascii="Times New Roman"/>
          <w:b w:val="false"/>
          <w:i w:val="false"/>
          <w:color w:val="000000"/>
          <w:sz w:val="28"/>
        </w:rPr>
        <w:t>
      4) участвовать в проведении мероприятий, проводимых местными исполнительными органами;</w:t>
      </w:r>
    </w:p>
    <w:p>
      <w:pPr>
        <w:spacing w:after="0"/>
        <w:ind w:left="0"/>
        <w:jc w:val="both"/>
      </w:pPr>
      <w:r>
        <w:rPr>
          <w:rFonts w:ascii="Times New Roman"/>
          <w:b w:val="false"/>
          <w:i w:val="false"/>
          <w:color w:val="000000"/>
          <w:sz w:val="28"/>
        </w:rPr>
        <w:t>
      5) соблюдать нормы действующего законодательства Республики Казахстан.</w:t>
      </w:r>
    </w:p>
    <w:p>
      <w:pPr>
        <w:spacing w:after="0"/>
        <w:ind w:left="0"/>
        <w:jc w:val="both"/>
      </w:pPr>
      <w:r>
        <w:rPr>
          <w:rFonts w:ascii="Times New Roman"/>
          <w:b w:val="false"/>
          <w:i w:val="false"/>
          <w:color w:val="000000"/>
          <w:sz w:val="28"/>
        </w:rPr>
        <w:t>
      В обязанности коммунального государственного учреждения "Аппарат акима Белоусовского сельского округа" Успенского района входит:</w:t>
      </w:r>
    </w:p>
    <w:p>
      <w:pPr>
        <w:spacing w:after="0"/>
        <w:ind w:left="0"/>
        <w:jc w:val="both"/>
      </w:pPr>
      <w:r>
        <w:rPr>
          <w:rFonts w:ascii="Times New Roman"/>
          <w:b w:val="false"/>
          <w:i w:val="false"/>
          <w:color w:val="000000"/>
          <w:sz w:val="28"/>
        </w:rPr>
        <w:t>
      1) осуществление организационной, правовой, информационной, аналитической работы аппарата акима и его материально-техническое обеспечение;</w:t>
      </w:r>
    </w:p>
    <w:p>
      <w:pPr>
        <w:spacing w:after="0"/>
        <w:ind w:left="0"/>
        <w:jc w:val="both"/>
      </w:pPr>
      <w:r>
        <w:rPr>
          <w:rFonts w:ascii="Times New Roman"/>
          <w:b w:val="false"/>
          <w:i w:val="false"/>
          <w:color w:val="000000"/>
          <w:sz w:val="28"/>
        </w:rPr>
        <w:t>
      2) качественное оказание государственных услуг населению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3) представлять соответствующую информацию в уполномоченный орган по оценке качества оказания государственных услуг;</w:t>
      </w:r>
    </w:p>
    <w:p>
      <w:pPr>
        <w:spacing w:after="0"/>
        <w:ind w:left="0"/>
        <w:jc w:val="both"/>
      </w:pPr>
      <w:r>
        <w:rPr>
          <w:rFonts w:ascii="Times New Roman"/>
          <w:b w:val="false"/>
          <w:i w:val="false"/>
          <w:color w:val="000000"/>
          <w:sz w:val="28"/>
        </w:rPr>
        <w:t>
      4) осуществлять иные обязанности, предусмотренные действующими законодательными актами Республики Казахстан.</w:t>
      </w:r>
    </w:p>
    <w:bookmarkStart w:name="z31" w:id="29"/>
    <w:p>
      <w:pPr>
        <w:spacing w:after="0"/>
        <w:ind w:left="0"/>
        <w:jc w:val="left"/>
      </w:pPr>
      <w:r>
        <w:rPr>
          <w:rFonts w:ascii="Times New Roman"/>
          <w:b/>
          <w:i w:val="false"/>
          <w:color w:val="000000"/>
        </w:rPr>
        <w:t xml:space="preserve"> 3. Организация деятельности коммунального государственного</w:t>
      </w:r>
      <w:r>
        <w:br/>
      </w:r>
      <w:r>
        <w:rPr>
          <w:rFonts w:ascii="Times New Roman"/>
          <w:b/>
          <w:i w:val="false"/>
          <w:color w:val="000000"/>
        </w:rPr>
        <w:t xml:space="preserve"> учреждения "Аппарат акима Белоусовского сельского округа"</w:t>
      </w:r>
      <w:r>
        <w:br/>
      </w:r>
      <w:r>
        <w:rPr>
          <w:rFonts w:ascii="Times New Roman"/>
          <w:b/>
          <w:i w:val="false"/>
          <w:color w:val="000000"/>
        </w:rPr>
        <w:t>Успенского района</w:t>
      </w:r>
    </w:p>
    <w:bookmarkEnd w:id="29"/>
    <w:bookmarkStart w:name="z32" w:id="30"/>
    <w:p>
      <w:pPr>
        <w:spacing w:after="0"/>
        <w:ind w:left="0"/>
        <w:jc w:val="both"/>
      </w:pPr>
      <w:r>
        <w:rPr>
          <w:rFonts w:ascii="Times New Roman"/>
          <w:b w:val="false"/>
          <w:i w:val="false"/>
          <w:color w:val="000000"/>
          <w:sz w:val="28"/>
        </w:rPr>
        <w:t>
      22. Руководство коммунальным государственным учреждением "Аппарат акима Белоусовского сельского округа" Успенского района осуществляется акимом сельского округа, который несет персональную ответственность за выполнение возложенных на коммунальное государственное учреждение "Аппарат акима Белоусовского сельского округа" Успенского района задач и осуществление им своих функций.</w:t>
      </w:r>
    </w:p>
    <w:bookmarkEnd w:id="30"/>
    <w:bookmarkStart w:name="z33" w:id="31"/>
    <w:p>
      <w:pPr>
        <w:spacing w:after="0"/>
        <w:ind w:left="0"/>
        <w:jc w:val="both"/>
      </w:pPr>
      <w:r>
        <w:rPr>
          <w:rFonts w:ascii="Times New Roman"/>
          <w:b w:val="false"/>
          <w:i w:val="false"/>
          <w:color w:val="000000"/>
          <w:sz w:val="28"/>
        </w:rPr>
        <w:t>
      23. Аким сельского округа назначается на должность, прекращает свои полномочия и освобождается от должности в порядке, определяемом Президентом Республики Казахстан.</w:t>
      </w:r>
    </w:p>
    <w:bookmarkEnd w:id="31"/>
    <w:bookmarkStart w:name="z34" w:id="32"/>
    <w:p>
      <w:pPr>
        <w:spacing w:after="0"/>
        <w:ind w:left="0"/>
        <w:jc w:val="both"/>
      </w:pPr>
      <w:r>
        <w:rPr>
          <w:rFonts w:ascii="Times New Roman"/>
          <w:b w:val="false"/>
          <w:i w:val="false"/>
          <w:color w:val="000000"/>
          <w:sz w:val="28"/>
        </w:rPr>
        <w:t>
      24. Полномочия акима сельского округа:</w:t>
      </w:r>
    </w:p>
    <w:bookmarkEnd w:id="32"/>
    <w:p>
      <w:pPr>
        <w:spacing w:after="0"/>
        <w:ind w:left="0"/>
        <w:jc w:val="both"/>
      </w:pPr>
      <w:r>
        <w:rPr>
          <w:rFonts w:ascii="Times New Roman"/>
          <w:b w:val="false"/>
          <w:i w:val="false"/>
          <w:color w:val="000000"/>
          <w:sz w:val="28"/>
        </w:rPr>
        <w:t>
      1) представляет на утверждение акимата района Положение о коммунальном государственном учреждении "Аппарат акима Белоусовского сельского округа" Успенского района;</w:t>
      </w:r>
    </w:p>
    <w:p>
      <w:pPr>
        <w:spacing w:after="0"/>
        <w:ind w:left="0"/>
        <w:jc w:val="both"/>
      </w:pPr>
      <w:r>
        <w:rPr>
          <w:rFonts w:ascii="Times New Roman"/>
          <w:b w:val="false"/>
          <w:i w:val="false"/>
          <w:color w:val="000000"/>
          <w:sz w:val="28"/>
        </w:rPr>
        <w:t>
      2) назначает на должность и освобождает от должности сотрудников коммунального государственного учреждения "Аппарат акима Белоусовского сельского округа" Успенского района в соответствии с законодательством Республики Казахстан;</w:t>
      </w:r>
    </w:p>
    <w:p>
      <w:pPr>
        <w:spacing w:after="0"/>
        <w:ind w:left="0"/>
        <w:jc w:val="both"/>
      </w:pPr>
      <w:r>
        <w:rPr>
          <w:rFonts w:ascii="Times New Roman"/>
          <w:b w:val="false"/>
          <w:i w:val="false"/>
          <w:color w:val="000000"/>
          <w:sz w:val="28"/>
        </w:rPr>
        <w:t>
      3) определяет обязанности и полномочия работников коммунального государственного учреждения "Аппарат акима Белоусовского сельского округа" Успенского района;</w:t>
      </w:r>
    </w:p>
    <w:p>
      <w:pPr>
        <w:spacing w:after="0"/>
        <w:ind w:left="0"/>
        <w:jc w:val="both"/>
      </w:pPr>
      <w:r>
        <w:rPr>
          <w:rFonts w:ascii="Times New Roman"/>
          <w:b w:val="false"/>
          <w:i w:val="false"/>
          <w:color w:val="000000"/>
          <w:sz w:val="28"/>
        </w:rPr>
        <w:t>
      4) осуществляет в порядке, установленном законодательством Республики Казахстан, поощрение работников коммунального государственного учреждения "Аппарат акима Белоусовского сельского округа" Успенского района, оказание материальной помощи, наложение на них дисциплинарных взыскании;</w:t>
      </w:r>
    </w:p>
    <w:p>
      <w:pPr>
        <w:spacing w:after="0"/>
        <w:ind w:left="0"/>
        <w:jc w:val="both"/>
      </w:pPr>
      <w:r>
        <w:rPr>
          <w:rFonts w:ascii="Times New Roman"/>
          <w:b w:val="false"/>
          <w:i w:val="false"/>
          <w:color w:val="000000"/>
          <w:sz w:val="28"/>
        </w:rPr>
        <w:t>
      5) издает распоряжения и дает указания по вопросам, входящим в его компетенцию, обязательные для выполнения всеми работниками коммунального государственного учреждения "Аппарат акима Белоусовского сельского округа" Успенского района;</w:t>
      </w:r>
    </w:p>
    <w:p>
      <w:pPr>
        <w:spacing w:after="0"/>
        <w:ind w:left="0"/>
        <w:jc w:val="both"/>
      </w:pPr>
      <w:r>
        <w:rPr>
          <w:rFonts w:ascii="Times New Roman"/>
          <w:b w:val="false"/>
          <w:i w:val="false"/>
          <w:color w:val="000000"/>
          <w:sz w:val="28"/>
        </w:rPr>
        <w:t>
      6)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p>
      <w:pPr>
        <w:spacing w:after="0"/>
        <w:ind w:left="0"/>
        <w:jc w:val="both"/>
      </w:pPr>
      <w:r>
        <w:rPr>
          <w:rFonts w:ascii="Times New Roman"/>
          <w:b w:val="false"/>
          <w:i w:val="false"/>
          <w:color w:val="000000"/>
          <w:sz w:val="28"/>
        </w:rPr>
        <w:t>
      7) подписывает служебную документацию в пределах своей компетенции;</w:t>
      </w:r>
    </w:p>
    <w:p>
      <w:pPr>
        <w:spacing w:after="0"/>
        <w:ind w:left="0"/>
        <w:jc w:val="both"/>
      </w:pPr>
      <w:r>
        <w:rPr>
          <w:rFonts w:ascii="Times New Roman"/>
          <w:b w:val="false"/>
          <w:i w:val="false"/>
          <w:color w:val="000000"/>
          <w:sz w:val="28"/>
        </w:rPr>
        <w:t>
      8) проводит раздельные сходы с населением сельского округа;</w:t>
      </w:r>
    </w:p>
    <w:p>
      <w:pPr>
        <w:spacing w:after="0"/>
        <w:ind w:left="0"/>
        <w:jc w:val="both"/>
      </w:pPr>
      <w:r>
        <w:rPr>
          <w:rFonts w:ascii="Times New Roman"/>
          <w:b w:val="false"/>
          <w:i w:val="false"/>
          <w:color w:val="000000"/>
          <w:sz w:val="28"/>
        </w:rPr>
        <w:t>
      9) противодействует коррупции и несет за это персональную ответственность;</w:t>
      </w:r>
    </w:p>
    <w:p>
      <w:pPr>
        <w:spacing w:after="0"/>
        <w:ind w:left="0"/>
        <w:jc w:val="both"/>
      </w:pPr>
      <w:r>
        <w:rPr>
          <w:rFonts w:ascii="Times New Roman"/>
          <w:b w:val="false"/>
          <w:i w:val="false"/>
          <w:color w:val="000000"/>
          <w:sz w:val="28"/>
        </w:rPr>
        <w:t>
      10) представляет коммунальное государственное учреждение "Аппарат акима Белоусовского сельского округа" Успенского района в государственных органах, иных организациях;</w:t>
      </w:r>
    </w:p>
    <w:p>
      <w:pPr>
        <w:spacing w:after="0"/>
        <w:ind w:left="0"/>
        <w:jc w:val="both"/>
      </w:pPr>
      <w:r>
        <w:rPr>
          <w:rFonts w:ascii="Times New Roman"/>
          <w:b w:val="false"/>
          <w:i w:val="false"/>
          <w:color w:val="000000"/>
          <w:sz w:val="28"/>
        </w:rPr>
        <w:t>
      11) осуществляет иные полномочия в соответствии с законодательством Республики Казахстан.</w:t>
      </w:r>
    </w:p>
    <w:bookmarkStart w:name="z35" w:id="33"/>
    <w:p>
      <w:pPr>
        <w:spacing w:after="0"/>
        <w:ind w:left="0"/>
        <w:jc w:val="both"/>
      </w:pPr>
      <w:r>
        <w:rPr>
          <w:rFonts w:ascii="Times New Roman"/>
          <w:b w:val="false"/>
          <w:i w:val="false"/>
          <w:color w:val="000000"/>
          <w:sz w:val="28"/>
        </w:rPr>
        <w:t>
      25. Аким сельского округа несет ответственность за реализацию возложенных на него функций перед вышестоящим акимом, районным маслихатом по вопросам, отнесенным к его компетенции.</w:t>
      </w:r>
    </w:p>
    <w:bookmarkEnd w:id="33"/>
    <w:bookmarkStart w:name="z36" w:id="34"/>
    <w:p>
      <w:pPr>
        <w:spacing w:after="0"/>
        <w:ind w:left="0"/>
        <w:jc w:val="both"/>
      </w:pPr>
      <w:r>
        <w:rPr>
          <w:rFonts w:ascii="Times New Roman"/>
          <w:b w:val="false"/>
          <w:i w:val="false"/>
          <w:color w:val="000000"/>
          <w:sz w:val="28"/>
        </w:rPr>
        <w:t>
      26.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 Республики Казахстан.</w:t>
      </w:r>
    </w:p>
    <w:bookmarkEnd w:id="34"/>
    <w:bookmarkStart w:name="z37" w:id="35"/>
    <w:p>
      <w:pPr>
        <w:spacing w:after="0"/>
        <w:ind w:left="0"/>
        <w:jc w:val="both"/>
      </w:pPr>
      <w:r>
        <w:rPr>
          <w:rFonts w:ascii="Times New Roman"/>
          <w:b w:val="false"/>
          <w:i w:val="false"/>
          <w:color w:val="000000"/>
          <w:sz w:val="28"/>
        </w:rPr>
        <w:t>
      27. Взаимоотношения между коммунальным государственным учреждением "Аппарат акима Белоусовского сельского округа" Успенского района и уполномоченным органом по управлению коммунальным имуществом (местный исполнительный орган района) регулируются действующим законодательством Республики Казахстан.</w:t>
      </w:r>
    </w:p>
    <w:bookmarkEnd w:id="35"/>
    <w:bookmarkStart w:name="z38" w:id="36"/>
    <w:p>
      <w:pPr>
        <w:spacing w:after="0"/>
        <w:ind w:left="0"/>
        <w:jc w:val="both"/>
      </w:pPr>
      <w:r>
        <w:rPr>
          <w:rFonts w:ascii="Times New Roman"/>
          <w:b w:val="false"/>
          <w:i w:val="false"/>
          <w:color w:val="000000"/>
          <w:sz w:val="28"/>
        </w:rPr>
        <w:t>
      28. Взаимоотношения между коммунальным государственным учреждением "Аппарат акима Белоусовского сельского округа" Успенского района и уполномоченным органом соответствующей отрасли (местный исполнительный орган района) регулируются действующим законодательством Республики Казахстан.</w:t>
      </w:r>
    </w:p>
    <w:bookmarkEnd w:id="36"/>
    <w:bookmarkStart w:name="z39" w:id="37"/>
    <w:p>
      <w:pPr>
        <w:spacing w:after="0"/>
        <w:ind w:left="0"/>
        <w:jc w:val="both"/>
      </w:pPr>
      <w:r>
        <w:rPr>
          <w:rFonts w:ascii="Times New Roman"/>
          <w:b w:val="false"/>
          <w:i w:val="false"/>
          <w:color w:val="000000"/>
          <w:sz w:val="28"/>
        </w:rPr>
        <w:t xml:space="preserve">
      29. Взаимоотношения между администрацией коммунального государственного учреждения "Аппарат акима Белоусовского сельского округа" Успенского района и трудовым коллективом определяются в соответствии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коллективным договором.</w:t>
      </w:r>
    </w:p>
    <w:bookmarkEnd w:id="37"/>
    <w:bookmarkStart w:name="z40" w:id="38"/>
    <w:p>
      <w:pPr>
        <w:spacing w:after="0"/>
        <w:ind w:left="0"/>
        <w:jc w:val="left"/>
      </w:pPr>
      <w:r>
        <w:rPr>
          <w:rFonts w:ascii="Times New Roman"/>
          <w:b/>
          <w:i w:val="false"/>
          <w:color w:val="000000"/>
        </w:rPr>
        <w:t xml:space="preserve"> 4. Имущество коммунального государственного учреждения</w:t>
      </w:r>
      <w:r>
        <w:br/>
      </w:r>
      <w:r>
        <w:rPr>
          <w:rFonts w:ascii="Times New Roman"/>
          <w:b/>
          <w:i w:val="false"/>
          <w:color w:val="000000"/>
        </w:rPr>
        <w:t>"Аппарат акима Белоусовского сельского округа"</w:t>
      </w:r>
      <w:r>
        <w:br/>
      </w:r>
      <w:r>
        <w:rPr>
          <w:rFonts w:ascii="Times New Roman"/>
          <w:b/>
          <w:i w:val="false"/>
          <w:color w:val="000000"/>
        </w:rPr>
        <w:t>Успенского района</w:t>
      </w:r>
    </w:p>
    <w:bookmarkEnd w:id="38"/>
    <w:bookmarkStart w:name="z41" w:id="39"/>
    <w:p>
      <w:pPr>
        <w:spacing w:after="0"/>
        <w:ind w:left="0"/>
        <w:jc w:val="both"/>
      </w:pPr>
      <w:r>
        <w:rPr>
          <w:rFonts w:ascii="Times New Roman"/>
          <w:b w:val="false"/>
          <w:i w:val="false"/>
          <w:color w:val="000000"/>
          <w:sz w:val="28"/>
        </w:rPr>
        <w:t>
      30. Коммунальное государственное учреждение "Аппарат акима Белоусовского сельского округа" Успенского района может иметь на праве оперативного управления обособленное имущество в случаях, предусмотренных законодательством Республики Казахстан.</w:t>
      </w:r>
    </w:p>
    <w:bookmarkEnd w:id="39"/>
    <w:p>
      <w:pPr>
        <w:spacing w:after="0"/>
        <w:ind w:left="0"/>
        <w:jc w:val="both"/>
      </w:pPr>
      <w:r>
        <w:rPr>
          <w:rFonts w:ascii="Times New Roman"/>
          <w:b w:val="false"/>
          <w:i w:val="false"/>
          <w:color w:val="000000"/>
          <w:sz w:val="28"/>
        </w:rPr>
        <w:t>
      Имущество коммунального государственного учреждения "Аппарат акима Белоусовского сельского округа" Успенского района формируется за счет имущества, переданного ему собственником, а также имущество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42" w:id="40"/>
    <w:p>
      <w:pPr>
        <w:spacing w:after="0"/>
        <w:ind w:left="0"/>
        <w:jc w:val="both"/>
      </w:pPr>
      <w:r>
        <w:rPr>
          <w:rFonts w:ascii="Times New Roman"/>
          <w:b w:val="false"/>
          <w:i w:val="false"/>
          <w:color w:val="000000"/>
          <w:sz w:val="28"/>
        </w:rPr>
        <w:t>
      31. Имущество, закрепленное за коммунальным государственным учреждением "Аппарат акима Белоусовского сельского округа" Успенского района, относится к районной коммунальной собственности.</w:t>
      </w:r>
    </w:p>
    <w:bookmarkEnd w:id="40"/>
    <w:bookmarkStart w:name="z43" w:id="41"/>
    <w:p>
      <w:pPr>
        <w:spacing w:after="0"/>
        <w:ind w:left="0"/>
        <w:jc w:val="both"/>
      </w:pPr>
      <w:r>
        <w:rPr>
          <w:rFonts w:ascii="Times New Roman"/>
          <w:b w:val="false"/>
          <w:i w:val="false"/>
          <w:color w:val="000000"/>
          <w:sz w:val="28"/>
        </w:rPr>
        <w:t>
      32. Коммунальное государственное учреждение "Аппарат акима Белоусовского сельского округа" Успенского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41"/>
    <w:bookmarkStart w:name="z44" w:id="42"/>
    <w:p>
      <w:pPr>
        <w:spacing w:after="0"/>
        <w:ind w:left="0"/>
        <w:jc w:val="both"/>
      </w:pPr>
      <w:r>
        <w:rPr>
          <w:rFonts w:ascii="Times New Roman"/>
          <w:b w:val="false"/>
          <w:i w:val="false"/>
          <w:color w:val="000000"/>
          <w:sz w:val="28"/>
        </w:rPr>
        <w:t>
      33. Уполномоченным органом по государственному имуществу коммунального государственного учреждения "Аппарат акима Белоусовского сельского округа" Успенского района является государственное учреждение "Отдел финансов Успенского района".</w:t>
      </w:r>
    </w:p>
    <w:bookmarkEnd w:id="42"/>
    <w:bookmarkStart w:name="z45" w:id="43"/>
    <w:p>
      <w:pPr>
        <w:spacing w:after="0"/>
        <w:ind w:left="0"/>
        <w:jc w:val="both"/>
      </w:pPr>
      <w:r>
        <w:rPr>
          <w:rFonts w:ascii="Times New Roman"/>
          <w:b w:val="false"/>
          <w:i w:val="false"/>
          <w:color w:val="000000"/>
          <w:sz w:val="28"/>
        </w:rPr>
        <w:t>
      34. Коммунальное государственное учреждение "Аппарат акима Белоусовского сельского округа" Успенского района проводит ежегодный учет и мониторинг эффективности управления государственным имуществом с предоставлением данных в государственное учреждение "Отдел финансов Успенского района".</w:t>
      </w:r>
    </w:p>
    <w:bookmarkEnd w:id="43"/>
    <w:bookmarkStart w:name="z46" w:id="44"/>
    <w:p>
      <w:pPr>
        <w:spacing w:after="0"/>
        <w:ind w:left="0"/>
        <w:jc w:val="left"/>
      </w:pPr>
      <w:r>
        <w:rPr>
          <w:rFonts w:ascii="Times New Roman"/>
          <w:b/>
          <w:i w:val="false"/>
          <w:color w:val="000000"/>
        </w:rPr>
        <w:t xml:space="preserve"> 5. Реорганизация и упразднение (ликвидация) коммунального</w:t>
      </w:r>
      <w:r>
        <w:br/>
      </w:r>
      <w:r>
        <w:rPr>
          <w:rFonts w:ascii="Times New Roman"/>
          <w:b/>
          <w:i w:val="false"/>
          <w:color w:val="000000"/>
        </w:rPr>
        <w:t>государственного учреждения "Аппарат акима Белоусовского</w:t>
      </w:r>
      <w:r>
        <w:br/>
      </w:r>
      <w:r>
        <w:rPr>
          <w:rFonts w:ascii="Times New Roman"/>
          <w:b/>
          <w:i w:val="false"/>
          <w:color w:val="000000"/>
        </w:rPr>
        <w:t>сельского округа" Успенского района</w:t>
      </w:r>
    </w:p>
    <w:bookmarkEnd w:id="44"/>
    <w:bookmarkStart w:name="z47" w:id="45"/>
    <w:p>
      <w:pPr>
        <w:spacing w:after="0"/>
        <w:ind w:left="0"/>
        <w:jc w:val="both"/>
      </w:pPr>
      <w:r>
        <w:rPr>
          <w:rFonts w:ascii="Times New Roman"/>
          <w:b w:val="false"/>
          <w:i w:val="false"/>
          <w:color w:val="000000"/>
          <w:sz w:val="28"/>
        </w:rPr>
        <w:t>
      35. Реорганизация и упразднение коммунального государственного учреждения "Аппарат акима Белоусовского сельского округа" Успенского района осуществляются в соответствии с законодательством Республики Казахстан.</w:t>
      </w:r>
    </w:p>
    <w:bookmarkEnd w:id="45"/>
    <w:bookmarkStart w:name="z48" w:id="46"/>
    <w:p>
      <w:pPr>
        <w:spacing w:after="0"/>
        <w:ind w:left="0"/>
        <w:jc w:val="both"/>
      </w:pPr>
      <w:r>
        <w:rPr>
          <w:rFonts w:ascii="Times New Roman"/>
          <w:b w:val="false"/>
          <w:i w:val="false"/>
          <w:color w:val="000000"/>
          <w:sz w:val="28"/>
        </w:rPr>
        <w:t>
      36. При упразднении (ликвидации) коммунального государственного учреждения "Аппарат акима Белоусовского сельского округа" Успенского района имущество, оставшееся после удовлетворения требований кредиторов, остается в районной коммунальной собственности.</w:t>
      </w:r>
    </w:p>
    <w:bookmarkEnd w:id="46"/>
    <w:bookmarkStart w:name="z49" w:id="47"/>
    <w:p>
      <w:pPr>
        <w:spacing w:after="0"/>
        <w:ind w:left="0"/>
        <w:jc w:val="left"/>
      </w:pPr>
      <w:r>
        <w:rPr>
          <w:rFonts w:ascii="Times New Roman"/>
          <w:b/>
          <w:i w:val="false"/>
          <w:color w:val="000000"/>
        </w:rPr>
        <w:t xml:space="preserve"> Перечень организаций, находящихся в ведении</w:t>
      </w:r>
      <w:r>
        <w:br/>
      </w:r>
      <w:r>
        <w:rPr>
          <w:rFonts w:ascii="Times New Roman"/>
          <w:b/>
          <w:i w:val="false"/>
          <w:color w:val="000000"/>
        </w:rPr>
        <w:t>коммунального государственного учреждения "Аппарат акима</w:t>
      </w:r>
      <w:r>
        <w:br/>
      </w:r>
      <w:r>
        <w:rPr>
          <w:rFonts w:ascii="Times New Roman"/>
          <w:b/>
          <w:i w:val="false"/>
          <w:color w:val="000000"/>
        </w:rPr>
        <w:t>Белоусовского сельского округа" Успенского района</w:t>
      </w:r>
    </w:p>
    <w:bookmarkEnd w:id="47"/>
    <w:bookmarkStart w:name="z50" w:id="48"/>
    <w:p>
      <w:pPr>
        <w:spacing w:after="0"/>
        <w:ind w:left="0"/>
        <w:jc w:val="both"/>
      </w:pPr>
      <w:r>
        <w:rPr>
          <w:rFonts w:ascii="Times New Roman"/>
          <w:b w:val="false"/>
          <w:i w:val="false"/>
          <w:color w:val="000000"/>
          <w:sz w:val="28"/>
        </w:rPr>
        <w:t>
      37. Коммунальное государственное учреждение "Аппарат акима Белоусовского сельского округа" Успенского района имеет в ведении следующую организацию:</w:t>
      </w:r>
    </w:p>
    <w:bookmarkEnd w:id="48"/>
    <w:p>
      <w:pPr>
        <w:spacing w:after="0"/>
        <w:ind w:left="0"/>
        <w:jc w:val="both"/>
      </w:pPr>
      <w:r>
        <w:rPr>
          <w:rFonts w:ascii="Times New Roman"/>
          <w:b w:val="false"/>
          <w:i w:val="false"/>
          <w:color w:val="000000"/>
          <w:sz w:val="28"/>
        </w:rPr>
        <w:t>
      Государственное казенное коммунальное предприятие "Дом культуры села Белоусовка" аппарата акима Белоусовского сельского округа Успенского района акимата Успенского района.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