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0394" w14:textId="22f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декабря 2015 года № 287/52. Зарегистрировано Департаментом юстиции Павлодарской области 29 декабря 2015 года № 4870. Утратило силу решением маслихата Успенского района Павлодарской области от 16 марта 2017 года № 70/14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16.03.2017 № 70/14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Успенского района на 2016 - 2018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2 511 396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316 314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2 188 366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2 511 704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8 914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9 222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Успенского района Павлодарской области от 16.02.2016 </w:t>
      </w:r>
      <w:r>
        <w:rPr>
          <w:rFonts w:ascii="Times New Roman"/>
          <w:b w:val="false"/>
          <w:i w:val="false"/>
          <w:color w:val="ff0000"/>
          <w:sz w:val="28"/>
        </w:rPr>
        <w:t>№ 304/55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28.06.2016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27.07.2016 </w:t>
      </w:r>
      <w:r>
        <w:rPr>
          <w:rFonts w:ascii="Times New Roman"/>
          <w:b w:val="false"/>
          <w:i w:val="false"/>
          <w:color w:val="ff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13.12.2016 </w:t>
      </w:r>
      <w:r>
        <w:rPr>
          <w:rFonts w:ascii="Times New Roman"/>
          <w:b w:val="false"/>
          <w:i w:val="false"/>
          <w:color w:val="ff0000"/>
          <w:sz w:val="28"/>
        </w:rPr>
        <w:t>№ 50/10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бюджет Успенского района на 2016 год объем субвенции передаваемых из областного бюджета в бюджет Успенского района в сумме 1 470 742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секвестру в процессе исполнения бюджета Успенского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в разрезе сельских округов Успенского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трансферты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Успенского района на 2016 год в сумме 150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Успенского района Павлодарской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реализацией данного решения возложить на постоянную комиссию Успенского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 и утрачивает силу с введением в действие решения маслихата о бюджете Успенского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Успенского района Павлодарской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50/10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94"/>
        <w:gridCol w:w="2658"/>
        <w:gridCol w:w="2658"/>
        <w:gridCol w:w="702"/>
        <w:gridCol w:w="3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Успенского района Павлодарской области от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988"/>
        <w:gridCol w:w="577"/>
        <w:gridCol w:w="1402"/>
        <w:gridCol w:w="1402"/>
        <w:gridCol w:w="1402"/>
        <w:gridCol w:w="5124"/>
      </w:tblGrid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Успенка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Успенского района Павлодарской области от 09.11.2016 </w:t>
      </w:r>
      <w:r>
        <w:rPr>
          <w:rFonts w:ascii="Times New Roman"/>
          <w:b w:val="false"/>
          <w:i w:val="false"/>
          <w:color w:val="ff0000"/>
          <w:sz w:val="28"/>
        </w:rPr>
        <w:t>№ 49/9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Козыкеткенского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Надаровского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