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6f76" w14:textId="9b56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21 декабря 2015 года № 280/52. Зарегистрировано Департаментом юстиции Павлодарской области 12 января 2016 года № 4885.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