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ef36" w14:textId="f67e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05 февраля 2015 года № 43/2. Зарегистрировано Департаментом юстиции Павлодарской области 11 марта 2015 года № 4344. Утратило силу постановлением акимата Щербактинского района Павлодарской области от 26 февраля 2018 года № 55/1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26.02.2018 № 55/1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Щербактинского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2015 года № 43/2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Щербактинского района"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ветеринарии Щербактинского района" является государственным органом Республики Казахстан, осуществляющим руководство в сфере ветеринарии.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ветеринарии Щербактинского района" не имеет ведомства.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ветеринарии Щербактинского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ветеринарии Щербактинского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ветеринарии Щербактинского района"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ветеринарии Щербактинского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ветеринарии Щербактинского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Щербактинского района"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ветеринарии Щербактинского района"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ветеринарии Щербактинского района": Республика Казахстан, Павлодарская область, 140100, Щербактинский район, село Шарбакты, улица Алимбаева, 65.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"Отдел ветеринарии Щербактинского района":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"Шарбақты ауданының ветеринария бөлімі" мемлекеттік мекемесі, на русском языке государственное учреждение "Отдел ветеринарии Щербактинского района".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ветеринарии Щербактинского района" является государство в лице акимата Щербактинского района Павлодарской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ветеринарии Щербактинского района".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ветеринарии Щербактинского района" осуществляется из районного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ветеринарии Щербактинского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Щербактинского района".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ветеринарии Щербактинского района" законодательными актами Республики Казахстан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Щербактинского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ветеринарии Щербактинского района": обеспечение ветеринарно-санитарной безопасности.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ветеринарии Щербактинского района" является реализация государственной политики в сфере ветеринарии.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ветеринарии Щербактинского района" является: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здоровья населения от болезней, общих для человека 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животных от болезней и их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животных от болезней и их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здоровья населения от болезней, общих для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территории Республики Казахстан от заноса и распространения заразных и экзотических болезней животных из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отлова и уничтожения бродячих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предоставления заинтересованным лицам информации о проводимых ветеринарных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просветительной работы среди населения по вопросам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обследования эпизоотических очагов в случае их возникновения;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акта эпизоотологического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объектах внутренней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 лиц, осуществляющих предпринимательскую деятельность в области ветеринарии за исключением производства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акта государственного ветеринарно-санитарного контроля и надзора в отношении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свод, анализ ветеринарного учета и отчетности и их представление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в местный исполнительный орган области, по ветеринарным мероприятиям по профилактике заразных и незаразных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санитарного убоя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внесение в местный исполнительный орган области предложения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района предложения по основным направлениям развития, оперативному решению проблем в сфере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иных организаций и граждан необходимую информацию по вопросам, входящим в компетенцию государственного учреждения "Отдел ветеринарии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информационно-разъяснительную работу в средствах массовой информации, обмениваться опытом работы с аналогичными государственными органами региона, взаимодействовать с работодателями по вопросам, входящим в компетенцию государственного учреждения "Отдел ветеринарии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государственного учреждения "Отдел ветеринарии Щербактинского района"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государственное учреждение "Отдел ветеринарии Щербактинского района"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обязано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полномочия в пределах предоставленных им прав и в соответствии 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права и выполнять иные обязанности, предусмотренные законодательством Республики Казахстан.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Щербактинского района"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"Отдел ветеринарии Щербактинского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Щербактинского района"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ветеринарии Щербактинского района" назначается на должность и освобождается от должности акимом Щербактинского района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"Отдел ветеринарии Щербактинского района":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работников государственного учреждения "Отдел ветеринарии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должности работников государственного учреждения "Отдел ветеринарии Щербактинского района"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"Отдел ветеринарии Щербактинского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ветеринарии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"Отдел ветеринарии Щербактинского района"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разработку структуры государственного учреждения "Отдел ветеринарии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"Отдел ветеринарии Щербактинского район";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ветеринарии Щербактинского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"Отдел ветеринарии Щербактинского района" и уполномоченным органом по управлению коммунальным имуществом (местным исполнительным органом) определяются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"Отдел ветеринарии Щербактинского района" и уполномоченными органами соответствующей отрасли (местными исполнительными органами) определяются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руководителем государственного учреждения "Отдел ветеринарии Щербактинского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Щербактинского района"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ветеринарии Щербактинского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ветеринарии Щербактинского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ветеринарии Щербактинского района", относится к районной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ветеринарии Щербактинского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Щербактинского района"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ветеринарии Щербактинского района" осуществляются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.При ликвидации государственного учреждения "Отдел ветеринарии Щербактинского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ветеринарии Щербактинского района"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предприятие на праве хозяйственного ведения "Ветеринарная районная станция Щербактинского района" акимата Щербактинского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