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428" w14:textId="6310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Щербактинском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21 мая 2015 года № 151/5. Зарегистрировано Департаментом юстиции Павлодарской области 25 июня 2015 года № 4540.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151/5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Щербактинском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Щербактинского района Павлодарской области от 02.10.2015 </w:t>
      </w:r>
      <w:r>
        <w:rPr>
          <w:rFonts w:ascii="Times New Roman"/>
          <w:b w:val="false"/>
          <w:i w:val="false"/>
          <w:color w:val="ff0000"/>
          <w:sz w:val="28"/>
        </w:rPr>
        <w:t>№ 301/10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дошкольных организаций (в тенге)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"Айгөлек" аппарата акима села Шарбакты Щербактинского района, акимата Щербактинского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8000 от 3-7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аппарата акима Алексеевского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6000 от 3-7 лет - 7000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"Ақбота" аппарата акима Орловского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6300 от 3 до 7 лет –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аппарата акима Александровского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5700 от 3 до 7 лет – 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"Бүлдіршін" аппарата акима Шалдайского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6500 от 3 до 7 лет –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"Арбигенская средняя общеобразовательная школа Щербактинского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"Богодаровская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"Галкинская средняя общеобразовательная школа"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"Есильбайская средняя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"Жана-аульская средняя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"Жылыбулакская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(республиканский бюджет)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"Заборовская основная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"Карабидайская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"Красиловская средняя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"Малиновская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"Маралдинская начальная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"Назаровская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"Северная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"Сосновская средняя общеобразовательная школа Щербактинского района"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"Хмельницская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"Чигириновская средняя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с гимназическими классами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№3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№2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