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cd21" w14:textId="d14c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местных исполнительных органов акимата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21 мая 2015 года № 150/5. Зарегистрировано Департаментом юстиции Павлодарской области 25 июня 2015 года № 4542. Утратило силу постановлением акимата Щербактинского района Павлодарской области от 5 января 2016 года N 1/1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Щербактинского района Павлодарской области от 05.01.2016 N 1/1.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местных исполнительных органов акимата Щербактинского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Руководителю государственного учреждения "Аппарат акима Щербактинского района"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настоящей методики возложить на исполняющего обязанности руководителя аппарата акима района Актаева Марата Камзиновича.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2015 года № 150/5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акимата Щербактинского района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исполнительных органов акимата Щербактинского района,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Результаты голосования определяются большинством голосов членов Комиссии. При равенстве голосов голос председателя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Председателем Комиссии является руководитель аппарата акима Щербактинского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аппарата акима Щербактинского района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если в состав Комиссии входит непосредственный руководитель служащего, в отношении которого проводится оценка, а также служащие, указанные 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Ознакомление служащего с заполненным оценочным листом осуществляется в письменной или электронной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Комиссия рассматривает результаты оценки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утвердить результаты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пересмотреть результаты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при допущении ошибки службой управления персоналом при расчете результата оценки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Ознакомление служащего с результатами оценки осуществляется в письменной или электронной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Ознакомлен(а):                        Непосредственный руководитель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Служащий (Ф.И.О.) ___________            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            дата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            подпись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_</w:t>
      </w:r>
      <w:r>
        <w:rPr>
          <w:rFonts w:ascii="Times New Roman"/>
          <w:b w:val="false"/>
          <w:i/>
          <w:color w:val="000000"/>
          <w:sz w:val="28"/>
        </w:rPr>
        <w:t>________________________________</w:t>
      </w:r>
      <w:r>
        <w:rPr>
          <w:rFonts w:ascii="Times New Roman"/>
          <w:b w:val="false"/>
          <w:i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___________________________________</w:t>
      </w:r>
      <w:r>
        <w:rPr>
          <w:rFonts w:ascii="Times New Roman"/>
          <w:b w:val="false"/>
          <w:i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___________________________________</w:t>
      </w:r>
      <w:r>
        <w:rPr>
          <w:rFonts w:ascii="Times New Roman"/>
          <w:b w:val="false"/>
          <w:i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___________________________________</w:t>
      </w:r>
      <w:r>
        <w:rPr>
          <w:rFonts w:ascii="Times New Roman"/>
          <w:b w:val="false"/>
          <w:i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</w:t>
      </w:r>
      <w:r>
        <w:rPr>
          <w:rFonts w:ascii="Times New Roman"/>
          <w:b w:val="false"/>
          <w:i/>
          <w:color w:val="000000"/>
          <w:sz w:val="28"/>
        </w:rPr>
        <w:t>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Комиссии:__________________________ Дата: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Комиссии:_______________________ Дата: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Ф.И.О., подпись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Член Комиссии:______________________________ Дата: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